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7089" w14:textId="90c7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2000 года N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необходимостью уточнения перечня республиканских бюджетных 
программ и подпрограмм, финансирование которых в 2000 году производится 
поэтапно, исходя из фактических поступлений в республиканский бюджет,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7 
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2000 год" следующее 
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2 к указанному постановлению изложить в новой редакции 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постановлению Правительства
                                             Республики Казахстан
                                         от 24 февраля 2000 г. N 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"Приложение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постановлению Правительства
                                             Республики Казахстан
                                         от 7 декабря 1999 г. N 1872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Перечень республиканских бюджетных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  и подпрограмм
                        (финансирование поэтапно)
                                                                (тыс.тенге)
__________________________________________________________________________
                                 !            Финансирование             
---------------------------------!--------------------------------------
Функциональная группа            !Сумма      !I-этап   !II-этап  !III-
  Подфункция         Наименование!           !с 01.04. !с 01.07. !этап с 
    Учреждение                   !           !2000 г.  !2000 г.  !01.10
     Программа                   !           !         !         !2000 г.
       Подпрограмма              !           !         !         !
---------------------------------------------------------------------------
   1    !            2           !      3    !    4    !    5    !   6
---------------------------------------------------------------------------
        !            Всего       !10 677 173 !2 950 000!3 350 463!4 376 710
1       !Государственные услуги  !           !         !         !
        !общего характера        ! 1 988 891 !  550 000!  549 997!  888 894
 2      !Финансовая деятельность ! 1 698 320 !         !         ! 
  219   !Министерство            !           !         !         !
        !государственных доходов !           !         !         !
        !Республики Казахстан    ! 1 695 276 !         !         !
    32  !Модернизация налогового !           !         !         !
        !администрирования       !   350 325 !         !         !
      81!Реализация проекта за   !           !         !         !
        !счет софинансирования из!           !         !         !
        !республиканского бюджета!   350 325 !         !         !  350 325
    41  !Строительство таможенных!           !         !         !
        !постов                  !   519 997 !  250 000!  269 997!
    42  !Материально-техническое !           !         !         !
        !обеспечение таможенных  !           !         !         !
        !органов                 !   824 954 !  200 000!  200 000!  424 954
  311   !Агентство Республики    !           !         !         !
        !Казахстан по инвестициям!     2 000 !         !         ! 
    78  !Реализация программы по !           !         !         !
        !информатизации          !           !         !         !
        !государственных органов !     2 000 !         !         !    2 000
  610   !Агентство Республики    !           !         !         !
        !Казахстан по            !           !         !         !
        !государственным закупкам!       544 !         !         !
   78   !Реализация программы по !           !         !         !
        !информатизации          !           !         !         !
        !государственных органов !       544 !         !         !      544
  660   !Национальная комиссия   !           !         !         !
        !Республики Казахстан по !           !         !         !
        !ценным бумагам          !       500 !         !         !       
   78   !Реализация программы по !           !         !         !
        !информатизации          !           !         !         !
        !государственных органов !       500 !         !         !      500
 5      !Планирование и          !           !         !         !
        !статистическая          !           !         !         !
        !деятельность            !   278 761 !         !         !
  216   !Министерство экономики  !           !         !         !
        !Республики Казахстан    !       888 !         !         !
   78   !Реализация программы по !           !         !         !
        !информатизации          !           !         !         !
        !государственных органов !       888 !         !         !      888
  604   !Агентство по            !           !         !         !
        !стратегическому         !           !         !         !
        !планированию            !           !         !         !
        !Республики Казахстан    !       204 !         !         !
   78   !Реализация программы по !           !         !         !
        !информатизации          !           !         !         !
        !государственных органов !       204 !         !         !      204
  606   !Агентство Республики    !           !         !         !
        !Казахстан по статистике !   277 669 !         !         !
   31   !Создание информационно- !           !         !         !
        !статистических баз      !           !         !         !
        !данных о социально-     !           !         !         !
        !экономическом положении !           !         !         !
        !республики              !   260 062 !         !         !
      31!Создание информационно- !           !         !         !
        !статистических баз      !           !         !         !
        !данных                  !   260 062 !100 000  !80 000   !   80 062
   78   !Реализация программы по !           !         !         !
        !информатизации          !           !         !         !
        !государственных органов !    17 607 !         !         !   17 607
 9      !Прочие государственные  !           !         !         !
        !услуги общего характера !    11 810 !         !         !
   225  !Министерство образования!           !         !         !
        !и науки Республики      !           !         !         !       
        !Казахстан               !    11 810 !         !         !
    78  !Реализация программы по !           !         !         !
        !информатизации          !           !         !         !
        !государственных органов !    11 810 !         !         !   11 810
3       !Общественный порядок и  !           !         !         !
        !безопасность            ! 1 245 000 !  600 000!  275 000!  370 000
 1      !Правоохранительная      !           !         !         !
        !деятельность            ! 1 120 000 !         !         !
   201  !Министерство внутренних !           !         !         !
        !дел Республики Казахстан! 1 120 000 !         !         !
    36  !Укрепление материально- !           !         !         !
        !технической базы        !   250 000 !  250 000!         !
    42  !Строительство,          !           !         !         !
        !реконструкция и         !           !         !         !
        !капитальный ремонт      !           !         !         !
        !следственных изоляторов !   870 000 !  290 000!  210 000!  370 000
 3      !Судебная деятельность   !   125 000 !         !         !
   501  !Верховный Суд Республики!           !         !         !
        !Казахстан               !   125 000 !         !         !
    31  !Завершение строительства!           !         !         !
        !административного здания!   125 000 !   60 000!   65 000!  
5       !Здравоохранение         !    30 000 !         !         !   30 000
 9      !Прочие услуги в области !           !         !         !
        !здравоохранения         !    30 000 !         !         !
   612  !Агентство Республики    !           !         !         !
        !Казахстан по делам      !           !         !         !
        !здравоохранения         !    30 000 !         !         !
    31  !Централизованный закуп  !           !         !         !
        !медицинского            !           !         !         !       
        !оборудования и          !           !         !         !  
        !санитарного транспорта  !    30 000 !         !         !   30 000
6       !Социальное обеспечение и!           !         !         !
        !социальная помощь       !    67 375 !         !         !   67 375
 9      !Прочие услуги в области !           !         !         !
        !социальной помощи и     !           !         !         !
        !социального обеспечения !    67 375 !         !         !
   213  !Министерство труда и    !           !         !         !
        !социальной защиты       !           !         !         !
        !населения Республики    !           !         !         !
        !Казахстан               !    30 214 !         !         !
     51 !Оснащение областных     !           !         !         !
        !представительств по     !           !         !         !
        !назначению пенсий и     !           !         !         !
        !пособий                 !    23 550 !         !         !   23 550
     78 !Реализация программы по !           !         !         !
        !информатизации          !           !         !         !
        !государственных органов !     6 664 !         !         !    6 664
   605  !Агентство по миграции и !           !         !         !
        !демографии Республики   !           !         !         !
        !Казахстан               !    37 161 !         !         !
     31 !Оснащение в связи с     !           !         !         !
        !созданием Агентства     !    37 161 !         !         !   37 161
8       !Культура, спорт и       !           !         !         !
        !информационное          !           !         !         !
        !пространство            !     1 139 !         !         !    1 139
 2      !Спорт и туризм          !     1 139 !         !         !
   613  !Агентство Республики    !           !         !         !
        !Казахстан по туризму и  !           !         !         !
        !спорту                  !     1 139 !         !         !
     78 !Реализация программы по !           !         !         !
        !информатизации          !           !         !         !
        !государственных органов !     1 139 !         !         !    1 139
10      !Сельское, водное,       !           !         !         !
        !лесное, рыбное          !           !         !         !
        !хозяйство и охрана      !           !         !         !
        !окружающей среды        !   365 439 !   50 000! 250 466 !   64 973
 2      !Водное хозяйство        !   100 466 !         !         !
   218  !Министерство природных  !           !         !         !
        !ресурсов и охраны       !           !         !         !
        !окружающей среды        !           !         !         ! 
        !Республики Казахстан    !   100 466 !         !         !
     44 !Реконструкция и         !           !         !         !
        !строительство водоводов !   100 466 !         ! 100 466 !
 5      !Охрана окружающей среды !   244 210 !         !         !
   218  !Министерство природных  !           !         !         !
        !ресурсов и охраны       !           !         !         !
        !окружающей среды        !           !         !         !
        !Республики Казахстан    !   244 210 !         !         !
     32 !Создание информационной !           !         !         !
        !автоматизированной базы !           !         !         !
        !данных "Государственные !           !         !         !
        !кадастры природных      !           !         !         !
        !ресурсов"               !    40 000 !         !         !   40 000
     57 !Участие в строительстве !           !         !         !
        !и реконструкции         !           !         !         !
        !природоохранных объектов!           !         !         !
        !на республиканском      !           !         !         !
        !уровне                  !   200 000 !   50 000! 150 000 !
     78 !Реализация программы по !           !         !         !
        !информатизации          !           !         !         !
        !государственных органов !     4 210 !         !         !    4 210
 9      !Прочие услуги в области !           !         !         !
        !сельского, водного,     !           !         !         !
        !лесного, рыбного        !           !         !         !
        !хозяйства и охраны      !           !         !         !
        !окружающей среды        !    20 763 !         !         !
   212  !Министерство сельского  !           !         !         !
        !хозяйства Республики    !           !         !         !
        !Казахстан               !    20 763 !         !         !
     78 !Реализация программы по !           !         !         !
        !информатизации          !           !         !         !
        !государственных органов !    20 763 !         !         !   20 763
11      !Промышленность,         !           !         !         !
        !строительство и         !           !         !         !
        !недропользование        !   594 605 !         ! 175 000 !  419 605
  1     !Промышленность          !   540 000 !         !         ! 
   232  !Министерство энергетики,!           !         !         !
        !индустрии и торговли    !           !         !         !
        !Республики Казахстан    !   540 000 !         !         !
     32 !Закрытие шахт           !           !         !         !
        !Карагандинского         !           !         !         !
        !угольного бассейна      !   240 000 !         !         !  240 000
 9   36 !Формирование и хранение !           !         !         !
        !государственного резерва!   300 000 !         !         !
      32!Пополнение основного    !           !         !         !
        !капитала                !   300 000 !         ! 150 000 !  150 000
 3      !Недропользование        !    50 000 !         !         ! 
   218  !Министерство природных  !           !         !         !
        !ресурсов и охраны       !           !         !         !
        !окружающей среды        !           !         !         !
        !Республики Казахстан    !    50 000 !         !         !
     38 !Создание и              !           !         !         !
        !автоматизация           !           !         !         !
        !информационной базы о   !           !         !         !
        !недрах и                !           !         !         !      
        !недропользователях      !    50 000 !         !  25 000 !   25 000
 9      !Прочие услуги в сфере   !           !         !         !
        !промышленности,         !           !         !         !
        !энергетики,             !           !         !         ! 
        !строительства и         !           !         !         !
        !недропользования        !     4 605 !         !         !
   232  !Министерство энергетики,!           !         !         !
        !индустрии и торговли    !           !         !         !
        !Республики Казахстан    !     4 605 !         !         !
     78 !Реализация программы по !           !         !         !
        !информатизации          !           !         !         !
        !государственных органов !     4 605 !         !         !    4 605
12      !Транспорт и связь       ! 5 424 058 !1 750 000!1 950 000!1 724 058
  1     !Автомобильный транспорт ! 5 263 895 !         !         !
   215  !Министерство транспорта !           !         !         !
        !и коммуникаций          !           !         !         !
        !Республики Казахстан    ! 5 263 895 !         !         !
     34 !Эксплуатация дорожной   !           !         !         !
        !системы на              !           !         !         !
        !республиканском уровне  ! 4 512 514 !         !         !
      12!Обеспечение             !           !         !         !
        !функционирования        !           !         !         !
        !автомобильных дорог     ! 4 512 514 !1 600 000!1 800 000!1 112 514
     36 !Строительство и         !           !         !         !
        !реконструкция           !           !         !         !
        !автомобильных дорог     !           !         !         !
        !республиканского        !           !         !         !
        !значения                !   751 381 !         !         !
      30!Строительство участка   !           !         !         !
        !кольцевой объездной     !           !         !         !
        !дороги Павлодар-        !           !         !         !
        !Караганда               !   100 000 !   50 000!   50 000!
      31!Строительство           !           !         !         !
        !автомобильной дороги    !           !         !         !
        !Кызыласкер-Кировский в  !           !         !         !
        !Южно-Казахстанской      !           !         !         !
        !области                 !   651 381 !  100 000!  100 000!  451 381
  9     !Прочие услуги в сфере   !           !         !         !
        !транспорта и связи      !   160 163 !         !         !
   215  !Министерство транспорта !           !         !         !
        !и коммуникаций          !           !         !         !
        !Республики Казахстан    !   160 163 !         !         !
     50 !Оснащение территориаль- !           !         !         !
        !ных органов контрольно- !           !         !         !
        !измерительным           !           !         !         !
        !оборудованием           !   160 163 !         !         !  160 163
13      !Прочие                  !    60 666 !         !         !   60 666
  2     !Службы прогноза погоды  !    10 000 !         !         !
   218  !Министерство природных  !           !         !         !
        !ресурсов и охраны       !           !         !         !
        !окружающей среды        !           !         !         !
        !Республики Казахстан    !    10 000 !         !         !
     42 !Техническое перевооруже-!           !         !         !
        !ние служб гидрометеоро- !           !         !         !
        !логического наблюдения  !    10 000 !         !         !   10 000
  3     !Поддержка               !           !         !         !
        !предпринимательской     !           !         !         !
        !деятельности            !    50 666 !         !         !
   615  !Агентство Республики    !           !         !         !
        !Казахстан по регулирова-!           !         !         !
        !нию естественных        !           !         !         !
        !монополий, защите       !           !         !         !
        !конкуренции и           !           !         !         !
        !поддержке малого бизнеса!    50 666 !         !         !
     30 !Государственная         !           !         !         !
        !программа развития и    !           !         !         !
        !поддержки малого бизнеса!    50 000 !         !         !   50 000
     78 !Реализация программы по !           !         !         !
        !информатизации          !           !         !         !
        !государственных органов !       666 !         !         !      666
15      !Официальные трансферты  !   900 000 !         !  150 000!  750 000
  1     !Официальные трансферты  !   900 000 !         !         !  
   130  !Аким г.Алматы           !   900 000 !         !         !
    18  !Трансферты из           !           !         !         !
        !республиканского        !           !         !         !
        !бюджета                 !   900 000 !         !         !
      30!Строительство           !           !         !         !
        !метрополитена в г.Алматы!   100 000 !         !   50 000!   50 000
      31!Проведение работ по     !           !         !         !
        !сейсмоусилению объектов !           !         !         !
        !социальной сферы        !   100 000 !         !  100 000!
      32!Развитие инфраструктуры !           !         !         !
        !г. Алматы               !   700 000 !         !         !  700 000
___________________________________________________________________________
(Специалисты: Умбетова А.М.,
              Склярова И.В.)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