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222b" w14:textId="c192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сентября 1999 года N 1283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2000 года N 289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мер по делимитации Государственной границы Республики Казахстан, принимая во внимание изменения организационной структуры и персонального состава органов государственного управления,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сентября 1999 года N 1283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Правительственной Комиссии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привлекать в установленном законодательством порядке к работе по делимитации государственной границы по согласованию с центральными и местными исполнительными органами Республики Казахстан необходимое количество специалистов и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на утверждение Правительства Республики Казахстан на каждый календарный год смету расходов для проведения работ по делимитации государственной границы.";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Возложить на Агентство Республики Казахстан по управлению земельными ресурсами (далее - Агентство) обязанности по организации геодезических, гидрографических и топографических работ, подготовке и изданию картматериалов, других документов по результатам делимитации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Весь комплекс работ по делимитации государственной границы выполнять по планам и техническим требованиям, утвержденным Комиссией (Делегацией).";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Министерству иностранных дел, Министерству внутренних дел, Таможенному комитету Министерства государственных доходов Республики Казахстан и акимам соответствующих городов и областей при проведении переговоров, консультаций и встреч в городах Астане, Алматы и других населенных пунктах на территории Республики Казахстан обеспечить условия для работы делегаций Кыргызской Республики, Российской Федерации, Туркменистана и Республики Узбекистан, включая предоставление жилых и рабочих помещений, автотранспорта, организацию протокольных мероприятий и медицинское обслуживание, личную безопасность членов правительственных делегаций и их рабочих групп, а также неприкосновенность имущества и документации, в том числе при пересечении таможенной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по осуществлению их регистрации и беспрепятственному передвижению при ведении переговоров и производстве работ по делимитации границы на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Рекомендовать акимам областей Республики Казахстан, граничащих с Кыргызской Республикой, Российской Федерацией, Туркменистаном и Республикой Узбекистан при разработке местных бюджетов предусматривать средства на делимитацию Государственной границы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24 февраля 2000 года N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"Приложение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N 1283 от 1 сентября 1999 года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Состав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Правительственной Комиссии Республики Казахстан по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делимитации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 Кыргызской Республикой, Российской Федерацией,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Туркменистаном и Республикой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Токаев                     - Премьер-Министр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Касымжомарт Кемелевич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Идрисов                    - 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Ерлан Абильфаизович          Казахстан, первый заместитель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       -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Адил Курманжанович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Оспанов   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Бахыт Сагындыкович           Казахстан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ресурсами,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Беркалиев                  - первый заместитель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Хусаин Имангалиевич          Пограничной службы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Досанов                    - советник отдела государственных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Бахыт Мухамеджанович         Договорно-правового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Департамента администрации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ответственный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                       -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Жумабаев                   - заместитель Председателя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Бейбит Тейнелович            комитета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Аманжолова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Зульфия Алтаевна             администрации - начальник Договорно-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правового управления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Нурбаев                    - начальник Управления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Орман Каримович              сотрудничества в СНГ Департамента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иностранных дел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Турарбеков                 - советник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Бигалий Шарипкалиевич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группы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Кобландин                  - начальник отдела Центральной Азии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Калыбек Ибрагимович          Закавказья управления двустороннего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сотрудничества в СНГ Департамента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иностранных дел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Балгабаев                  - офицер Пограничной службы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Рысдаулет Джайлаубекович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Габдуллин                  - офицер Пограничной службы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Марлен Жаныбекович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Жабагиев                   - офицер Пограничной службы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 Алиаскарович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Кусаинов                   - офицер Пограничной службы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Рыскали Муптигазович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Проничев                   - начальник управления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Сергей Егорович              Комитета национальной безопасности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Кощанова       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Жанаркуль Тогузбаевна        Департамента законодательства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международного права Министерства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Жампеисов 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Амангельды Суимбаевич       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Алибеков                   - заместитель директора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Шамиль Иманович              государственного казенного алматинского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предприятия инженерно-геодезических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изысканий "Инжгеодезия"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по управлению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Тименко                    - главный инженер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 Григорьевич             государственного казенного алматинского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предприятия инженерно-геодезических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изысканий "Инжгеодезия"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по управлению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Кириллов                    - начальник службы демаркации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Владимирович         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казенного алматинского предприятия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инженерно-геодезических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"Инжгеодезия"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управлению земельными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ресурсами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Пащенко                    - картограф высшей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Викторович           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казенного алматинского предприятия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инженерно-геодезических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"Инжгеодезия"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управлению земельными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Сагындыкова                - главный специалист отдела геодезии,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Марал Жанабыловна            картографии и геоинформационных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технологий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управлению земельными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Савченко                   - первый заместитель акима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Георгиевич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Ашимов                     - заместитель акима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Нургали Садвакасович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Кожагапанов                -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Токтархан Жуманович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Махашев                    - заместитель акима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Нурпеис Махашевич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Сейтжапаров                - заместитель акима Южно-Казахстанской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Сейткулович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Туребаев                   - заместитель акима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Шахизад Хамитович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Кошевой                    - заместитель акима Павлодарской области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Иванович           председатель Павлодарского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комитета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управлению земельными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Акимханов                  - руководитель аппарата акима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Халел Хайруллаевич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Раймбеков                  - начальник Государственной земельной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Каналбек Утжанович           инспекции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Дихаев                     - председатель Костанайского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Мереке Касымович             комитета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Жмыхов                     - председатель Атырауского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Анатолий Александрович       комитета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Жекеев                     - председатель Актюбинского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Малик Наурызгалиевич         комитета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Захаревский                - председатель Мангистауского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Вадим Никифорович            комитета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Камалатдин                 - председатель Кызылординского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Аббас Камалатдинович         комитета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Кунанбаев                  - председатель Северо-Казахстанского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Сапарбек Кунанбаевич         областного комитета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управлению земельными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Мордасов                   - председатель Западно-Казахстанского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Павлович             областного комитета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управлению земельными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Ремша                      - председатель Жамбылского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Кузьмич            комитета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Церклевич                  - председатель Южно-Казахстанского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Викторович          областного комитета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управлению земельными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Соловьев                   - председатель Восточно-Казахстанского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Васильевич          областного комитета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управлению земельными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Дюсенбеков                 - генеральный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Зайролла Дюсенбекович        научно-производственного центра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землеустройства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Жулаев                     - директор Актюбинского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Булекпай Жаулиевич           картографо-геодезического предприятия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"Актюбгеодезия"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Оспанов                    - директор Жамбылского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Секен Раимжанович            предприятия "Жамбылгеодезия"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Уахитов                    - директор Кокшетауского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Болатхан Зектаевич           картографо-геодезического предприятия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"Кокшетаугеодезия"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Сейбагитов                 - начальник Мангистауского областного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Даржок                      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Таутескенов                - начальник картцеха казенного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Ерсен Тлеубаевич             картографического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предприятия "Картография"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Золотарев                  - главный специалист Павлодарского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Никитович           областного комитета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управлению земельными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Дюсюпов                    - инженер-геодезист Жамбылского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Калымжанович           предприятия "Жамбылгеодезия"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