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e950" w14:textId="594e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денег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2000 года N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Плана мероприятий по подготовке первоочередных объектов к проведению 1500-летнего юбилея города Туркестана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за счет средств резерва Правительства Республики Казахстан, предусмотренного на непредвиденные расходы в республиканском бюджете на 2000 год, 44 (сорок четыре) млн. тенге для софинансирования из республиканского бюджета (на принципах долевого участия) строительства канализационного коллектора в городе Туркестане.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 изыскать недостающие средства для финансирования строительства вышеуказанного объекта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