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1a8f" w14:textId="64b1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укреплению социально-экономического положения Семипалатинского региона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2000 года N 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социально-экономического положения города Семипалатинска Восточно-Казахстанской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укрепления социально-экономического положения Семипалатинского региона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18 февраля 2000 года N 266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укрепления социально-экономического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Семипалатинского региона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 Постановочные вопросы     ! Форма    ! Исполнитель ! 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 !завершения!         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 2                 !    3     !      4 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Рассмотреть бизнес-планы       Экспертное  Министерство   I квартал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перспективного развития        заключение  энергетики,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производств, задействования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имеющихся производственных                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мощностей и пополнения               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собственных оборотных средств              Семипалатинска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рамках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импортозамещения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следующих предприятий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Семипалатинска: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ТОО "Казахкабель" на сумму                 ТОО "Казахкабель"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2,5 млн. долларов США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ТОО "Фирма "Мирас" (швейное                ТОО "Фирма "Мирас"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производство) на сумму 1,0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млн.долларов США                           КГП "Семипалатинский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КГП "Семипалатинский                       кожевенно-меховой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кожевенно-меховой комбинат"               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сумму 1,0 млн. долларов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США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ТОО "Семипалатинский                       ТОО "Семипалатинский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мясоконсервный комбинат" на                мясоконсервный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сумму 1,0 млн. долларов США               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Внести проект постановления Постановление  Министерство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Республики    Правительства  обороны,          2000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о финансовом                     Министерство      года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оздоровлении РГП                           финансов,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"Бронетанковый ремонтный                   "Бронетанковый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завод"                                     ремонтный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Рассмотреть объемы          Договор между  Министерство    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загрузки мощностей РГП      Министерством  обороны, РГП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"Бронетанковый ремонтный    обороны и      "Бронетанковый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завод" на 2000 год и на     хозяйствующим  ремонтный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перспективу                 субъектом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Проработать вопросы по      Договор о      Министерство    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размещению в установленном  сотрудничестве энергетики,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порядке заказов на кабельно-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проводниковую продукцию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ТОО "Казахкабель" для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потребностей следующих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национальных компаний (НАК):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"Казахтелеком"                             ТОО "Казахкабель"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"Казахойл"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"КазТрансОйл"                              НАК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РГП "Казакстан темiр жолы"                 НАК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АО "Казцинк"                               НАК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Корпорация "Казахмыс"                      РГП "Казакстан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АО "Казцинк"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Проработать вопросы по      Предложения в  Министерство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размещению заказов на       Правительство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вещевое имущество в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предприятиях, в частности,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КГП "Семипалатинский                    госдоходов,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кожевенно-меховой комбинат"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 следующими                             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государственными                           закупкам,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потребителями продукции:                  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Семипалатинска,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"Семипалатинский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кожевенно-меховой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комбинат"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обороны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внутренних дел                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Пограничная служба КНБ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Таможенный комитет           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КНБ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Таможенный комитет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Рассмотреть вопрос о        Подготовка     Министерство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погашении кредита           материалов в   энергетики,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Реабилитационного           межведомст-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банка в сумме 85,0 млн.     венную        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тенге, включая проценты     комиссию и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штрафные санкции, ОАО     проект решения финансов, аким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"Семипалатинский                          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машиностроительный завод"                  Семипалатинска,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ОАО "Семипалатинский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машиностроительный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завод"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Рассмотреть вопрос о        Проект         Министерство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разбронировании             решения        энергетики,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мобилизационного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резерва в ОАО                              торговли,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"Семипалатинский                          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машиностроительный завод"                  Семипалатинска,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ОАО "Семипалатинский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машиностроительный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завод"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Рассмотреть вопрос          Предложение в  Министерство    I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погашения Пограничной       Правительство  финансов,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службой КНБ Республики                     Пограничная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 служба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 перед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ТОО "Мирас" в сумме 2,5                    ТОО "Мирас"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млн. тенге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Рассмотреть вопрос          Предложение в  Министерство    I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погашения МВД               Правительство  внутренних дел,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 ТОО "Мирас"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 перед ТОО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"Мирас" в сумме 4,5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Рассмотреть вопрос          Предложение в  Министерство    I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погашения                   Правительство  финансов,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Пограничной службой КНБ                    Пограничная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 служба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 перед ЗАО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"Икар" в сумме 5,3 млн.                    ЗАО "Икар"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 (в том числе 3,8 млн.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тенге прямым финансированием)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Внести на рассмотрение      Постановление  Министерство  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 введения таможенных  Правительства  экономики,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пошлин на вывоз первичного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шерстяного и кожевенного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сырья без переработки                  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В рамках республиканской    Постановление  Министерство   I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импортозамещения  Правительства  энергетики,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внести на рассмотрение   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 отмены импортных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таможенных пошлин на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комплектующие изделия                     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производства аудио-                    доходов,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видео кассет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Изучить технические и       Постановление  Министерство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экономические возможности   Правительства  транспорта и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включения аэропорта города                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Семипалатинска в перечень            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и внести                     Семипалатинска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Рассмотреть вопрос о        Проект         Министерство    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выделении средств для       решения        природных 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завершения строительства                  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сооружений биологической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очистки сточных вод в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городе Семипалатинске за                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счет средств бюджета                       аким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согласно республиканской         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Программе "Участие в                       области,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строительстве                             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реконструкции                            Семипалатинска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природоохранных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объектов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уровне", (Программа N 57)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Включить в перспективный   Предложение в   Министерство    2001 год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 развития ОАО          Правительство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"Казахтелеком" по                         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Восточно-Казахстанской                    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проведение                         "Казахтелеком",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модернизации телефонных                    дирекция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станций города                            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Семипалатинска в 2001 году                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области,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Семипалатинска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