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b95b" w14:textId="340b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обеспечения прав на землю в Республике Казахстан на 2000-2003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2000 года N 253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поручения Президента Республики Казахстан, высказанного в Послании народу Казахстана 30 сентября 1998 года, обеспечения прав на землю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Программу обеспечения прав на землю в Республике Казахстан на 2000-2003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Мероприятия по реализации Программы обеспечения прав на землю в Республике Казахстан на 2000-2003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ежегодно при формировании республиканского бюджета предусматривать необходимые средства на осуществление Мероприятий по реализации Программы обеспечения прав на землю в Республике Казахстан на 2000-2003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 и подлежит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 16 февраля 2000 года N 253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обеспечения прав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землю в Республике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2000-2003 годы  Введение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Программа обеспечения прав на землю в Республике Казахстан (далее - Программа) разработана в целях реализации поручения Президента Республики Казахстан, высказанного в Послании народу Казахстана 30 сентября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Программой намечено осуществить мероприятия по совершенствованию земельного законодательства в части расширения института арендных отношений и залоговых операций, государственного земельного кадастра, завершить натурную персонификацию условных земельных долей в сельскохозяйственных организациях, а также по земельно-хозяйственному устройству территорий сельских населенных пунктов, развитию рынка земли. 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Правовое обеспечение прав на землю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обретением государственной независимости и провозглашением курса перехода к рыночной экономике возникла необходимость преобразования земельных отношений к условиям рынка, создания правовых, экономических и организационных условий для равноправного развития всех форм хозяйствования, охраны прав на землю граждан и юридических лиц, развития рынка земли.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 Президента Республики Казахстан от 22 декабря 1995 года, имеющий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U952717_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земле" определил основные принципы земельного законодательства, условия и пределы частной собственности и иные вещные права на землю.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развитие этого Указа приняты более 40 нормативных правовых актов, регулирующих земельные отношения.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 следствие этого, в республике принципиально изменились состав субъектов земельных правоотношений и структура землепользования.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Доля земли, находящейся в землепользовании государственных юридических лиц, значительно сократилась, тем самым были созданы предпосылки для дальнейшего развития рынка земли.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дальнейшего совершенствования земельного законодательства, которое будет направлено на обеспечение прав на землю, расширение института арендных отношений и залоговых операций, обеспечение регистрации прав на землю, предусматривается внести в Парламент Республики Казахстан новый проект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U952717_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земле". </w:t>
      </w:r>
    </w:p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Формирование реальных собственников земли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землепользователей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направлениями государственной политики в области регулирования земельных отношений в ближайшие годы будут являться: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завершение натурной персонификации условных земельных долей в сельскохозяйственных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технического оформления границ земельных участков, предоставленных (предоставляемых) гражданам и юридическим лицам, с выдачей им соответствующих документов на землю для последующей государственной регистрации прав на землю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региональных схем зонирования земель, в первую очередь в городах, в целях установления зон с различным порядком и режимом использования земель и их налогообложением;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инвентаризации пахотных земель для ужесточения условий и стимулирования экономическими методами процесса выведения из обработки низкопродуктивных неперспективных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прав граждан и юридических лиц на землю будет осуществляться с учетом их правового положения, объединенных в следующие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группа. Собственники земельных участков, которым земельные участки предоставлены (предоставляются) для ведения личного подсобного хозяйства, садоводства, дачного и индивидуального жилищного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Их количество в настоящее время составляет - 3 082,5 тыс., или 95 процентов от общего количества всех собственников земельных участков и землепользователей в стране. Документами на землю обеспечены - 2 700,7 тыс. собственников или 88 процентов. Дальнейшее формирование собственников этой группы прогнозируется в основном за счет индивидуального жилищного строительства, и количество их достигнет к концу 2003 года примерно 3,2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в дальнейшем обеспечивать в полной мере потребность граждан в земельных участках для ведения личного подсобного хозяйства, садоводства и индивидуального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этих целей предусматривается провести земельно-хозяйственное устройство территорий сельских населенных пунктов, разработать региональные программы по рациональному использованию земель, повышению плодородия почв, охране земельных ресурсов в комплексе с другими природоохранными мероприятиями, осуществить зонирование земель пригородных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группа. Крестьянские (фермерские)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количество - 91 тыс. Документами на землю обеспечены 81,2 тыс. хозяйств или 89,2 процента.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данной группы землепользователей будет происходить в основном за счет земельных долей, специального земельного фонда и сделок с правом землепользования. Прогнозируется, что их количество к 2003 году возрастет до 125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завершить натурную персонификацию условных земельных долей в сельскохозяйственных организациях и продолжить дальнейшее формирование специального земельного фонда за счет неиспользуемых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 группа. Негосударственные сельскохозяйственные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их количество - 6,2 тыс., в том числе со стабильным землепользованием 4,2 тыс., документами на землю обеспечены 3,9 тыс. или 94 процента.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землепользований этой группы будет осуществляться: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вступления обладателей земельных долей в хозяйственные товарищества с включением земельных долей в соответствии с учредительными документами в уставные капиталы без права выхода со своей земельной долей;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 включения земельных долей в уставные капиталы хозяйствующих субъектов, с правом выхода со своим земельным участком.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Четвертая группа. Субъекты кондоминиума.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на землю оформлены и выданы только по 14,1 тыс. объектам кондоминиумов.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Планируется урегулировать вопросы предоставления земель участникам кондоминиума в новом Законе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U952717_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земле".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определение границ земельных участков, предоставляемых собственникам помещений (участникам) кондоминиума, будет осуществляться с участием кооперативов собственников квартир с учетом фактически сложившейся застройки и требований, установленных градостроительной и иной документацией, к территориальному развитию населенного пункта. Будет определена доля каждого участника кондоминиума в общей собственности или общем землепользовании без выделения ее в натуре.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завершения планируемых работ до 2003 года будет разработан план мероприятий по отводу земельных участков для существующих объектов кондоминиумов.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Пятая группа. Негосударственные юридические лица, земельные участки которым были предоставлены под застройку или застроенные производственными и непроизводственными зданиями, сооружениями.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начальном этапе разгосударствления объекты государственной собственности приватизировались без оформления прав на землю, поэтому при оформлении прав на земельные участки будет проводиться уточнение занимаемых площадей под существующие объекты, а также оформление выкупа (аренды) земельных участков у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лиц, имеющих на правах собственности строения, сооружения (включая незавершенное строительство) и другое недвижимое имущество, но неоформивших в установленном порядке соответствующие документы на землю до 2001 года, предусматривается в законодательном порядке ужесточить условия приобретения прав на землю. Предполагается внести поправки в действующие законодательные акты, регулирующие вопросы предоставления земельных участков, находящихся в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наиболее благоприятных условий для рационального и эффективного использования земель, привлечения инвестиций, стимулирования поступления дополнительных средств в бюджет, обеспечения гласности при предоставлении земельных участков, а также обеспечения твердых гарантий по защите прав инвесторов, будут организованы земельные аукционы и конкурсы по продаже земельных участков в собственность или землепользование.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Шестая группа. Иностранные землепользователи.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права землепользования иностранным землепользователям будет осуществляться на основании договора аренды земельного участка (за исключением предоставления земельных участков в виде государственных натурных грантов, предоставляемых в соответствии с законодательством о государственной поддержке прямых инвестиций).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прав на землю будет осуществляться в общем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2 и 3 групп землепользователей: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завершение до конца 2000 года работы по персонификации условных земельных долей с разработкой в необходимом количестве проектов по землеустройству, в которых будет определено местоположение земельных участков, предоставляемых в счет выделения земельных долей, которое будет определяться с учетом решения собрания обладателей земельных долей, а при отсутствии согласия между ними в способе определения местоположения этих участков, размещение земельных участков обладателей земельных долей будет определяться по решению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земель для залога земельных участков и прав землепользования в обеспечение ипотечных кредитов и развития рынка сельскохозяйственных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ускорения процесса формирования землепользовании хозяйствующих субъектов на основе земельных долей предусматривается законодательно установить для обладателей земельных долей сроки для выбора получения земельного участка в соответствии с земельной долей для использования в сельскохозяйственном производстве или вступления в хозяйствующие субъекты с переоформлением своих прав в долю таких единиц. Это будет сопровождаться активной кампанией по разъяснению действующих прав по распоряжению условными земельными долями.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завершить процесс технического оформления границ земельных участков, предоставленных для ведения крестьянских (фермерских) хозяйств, с выдачей им правоустанавливающих документов на землю для последующей регистрации прав на землю в органах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защиты интересов государства в области земельных отношений планируется: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инвентаризации пахотных земель, которая позволит ужесточить условия, а также стимулировать экономическими методами процесс выведения из обработки малопродуктивных неперспективных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целевой программы, предусматривающей совместную работу с акимами областей по проблемам неиспользуемых земель, ранее предоставленных для сельскохозяйственных целей, и изъятия их в установленном порядке для последующего перераспределения между хозяйствующими субъектами;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зонирования земель, которое позволит в полной мере осуществить государственную политику по управлению земельными ресурсами и конкретизировать для собственников и землепользователей разрешенные виды использования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свете конституционного права граждан на землю и обеспечения гарантий по совершению ими в отношении своего земельного участка или права землепользования любых сделок, не запрещенных законодательными актами, планируется отработать механизм реализации законодательства в сфере залога земли, а также изучить возможности введения частной собственности на отдельные категории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раздел 2 внесены изменения - постановлениями Правительства РК от 2 ноября 2000 г. N 1657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P001657_ </w:t>
      </w:r>
      <w:r>
        <w:rPr>
          <w:rFonts w:ascii="Times New Roman"/>
          <w:b w:val="false"/>
          <w:i w:val="false"/>
          <w:color w:val="000000"/>
          <w:sz w:val="28"/>
        </w:rPr>
        <w:t>; от 29 июня 2001 г. N 895 </w:t>
      </w:r>
      <w:r>
        <w:rPr>
          <w:rFonts w:ascii="Times New Roman"/>
          <w:b w:val="false"/>
          <w:i w:val="false"/>
          <w:color w:val="000000"/>
          <w:sz w:val="28"/>
        </w:rPr>
        <w:t xml:space="preserve">Р010895_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Совершенствование земельного кадастра,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структурные преобразования и кадровое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внедрением государственной регистрации прав на недвижимое имущество в значительной степени возросли объемы земельно-кадастровых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задач по закреплению прав на землю будет проводиться работа по совершенствованию государственного земельного кадастра, который в соответствии с постановлением Правительства от 6 июня 1996 года N 710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Порядка ведения государственного земельного кадастра в Республике Казахстан" является составной частью государственной системы кадастров, а также призван обеспечить учет земельных участков для целей регистрации прав на землю.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положения порядка учета земельных участков для целей регистрации в составе земельного кадастра были разработаны с учетом рекомендаций Всемирного Банка, которым инвестируется пилотный проект государственной регистрации прав на недвижимое имущество и этот порядок призван решить сугубо технические вопросы по идентификации земельных участков, определению их границ.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оперативное выполнение указанных работ сдерживается в определенной степени отсутствием во многих городах областного и районного значения землеустроительной службы. Нет специалистов такого профиля в поселках и аульных (сельских) округах. Именно в населенных пунктах сосредоточен основной объем работ по выдаче документов на право собственности на землю или право землепользования.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этих целей предусмотрены структурные преобразования землеустроительной службы республики: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намечается создание органов по управлению земельными ресурсами в городах областного значения за счет существующего фонда заработной 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базе существующих дочерних предприятий Государственного научно-производственного центра земельных ресурсов и землеустройства Агентства Республики Казахстан по управлению земельными ресурсами в районах и городах областного значения будут созданы дополнительные специализированные производства - кадастровые филиалы (центры).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функциями кадастровых филиалов будут являться: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границ земельного участка на местности;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соответствующих документов, удостоверяющих права граждан и юридических лиц на земельные участки;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обновление планово-картографических материалов, кадастровых карт (схем);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автоматизированной системы земельного кадастра, накопление и ведение банка данных о земельных ресурсах, поиск, обработка данных о земельных участках и оформление ответа на запрос пользователей информацией земельного кадастра.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 меры позволят освободить районные комитеты по управлению земельными ресурсами от несвойственных им технических работ, сосредоточив их на выполнение управленческих и контрольных функций, создание оперативности в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передать в конкурентную среду отдельные виды землеустроительных работ. Для достижения этой цели предусматривается подготовить нормативные правовые акты по их лицензированию, необходимый пакет документов юридического, институционального и другого характера, устанавливающие правила производства землеустроительных работ и организации работ во взаимосвязи между участниками землеустроительного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мероприятия по переподготовке и повышению квалификации кадров системы Агентства по управлению земельными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Пилотного проекта, осуществляемого с привлечением кредитов Всемирного Банка по внедрению системы регистрации недвижимого имущества и сделок с ним в Алматинской и Акмолинской областях и городах Алматы и Астане, автоматизировать системы земельного кадастра в целях более оперативного получения информации о земельных участках;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надлежащую взаимосвязь земельного кадастра с правовым и другими кадастрами, а также изготовить современные кадастровые карты на основе цифровых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потребностей в картографической продукции предусматривается до 2003 года осуществить строительство картографической фабрики за счет привлечения иностранных инвестиций.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Финансовое обеспечение Программы 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Намеченные в Программе мероприятия потребуют определенных финансовых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по натурной персонификации условных земельных долей, учету земельных участков для целей регистрации, созданию единой автоматизированной информационной системы земельного кадастра будут финансироваться по соответствующим бюджетным программам.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осуществление мероприятий по совершенствованию земельного законодательства, государственного земельного кадастра, развитие рынка земли на 2003 год предусматривается 308066 тысяч тенге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других мероприятий Программы намечается осуществить за счет средств заинтересованных собственников земельных участков и землепользователей, привлечения грантов и инвестиций.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В раздел 4 внесены изменения - постановлением Правительства РК от 13 декабря 2002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1312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* * * 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нацелена на защиту прав и интересов граждан и юридических лиц и усиление гарантий, обеспечивающих реализацию государственной политики в области использования и охраны земельного фонда республики. 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16 февраля 2000 года N 253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Мероприятия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реализации Программы обеспечения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 на землю в Республике Казахстан на 2000-2003 годы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 Сноска. Внесены изменения - постановлением Правительства РК от 2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ноября 2000 г. N 1657 </w:t>
      </w:r>
      <w:r>
        <w:rPr>
          <w:rFonts w:ascii="Times New Roman"/>
          <w:b w:val="false"/>
          <w:i w:val="false"/>
          <w:color w:val="ff0000"/>
          <w:sz w:val="28"/>
        </w:rPr>
        <w:t xml:space="preserve">P001657_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 июня 2001 г. N 895 </w:t>
      </w:r>
      <w:r>
        <w:rPr>
          <w:rFonts w:ascii="Times New Roman"/>
          <w:b w:val="false"/>
          <w:i w:val="false"/>
          <w:color w:val="ff0000"/>
          <w:sz w:val="28"/>
        </w:rPr>
        <w:t xml:space="preserve">  Р010895_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Новая редакция - постановлением Правительства РК от 13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1312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!  Наименование  ! Форма !Ответствен-! Срок !Предпо-!Источники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  !   мероприятия  !завер- !ные за вы- !выпол-!лагае- !финанси-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          !шения  !полнение   !нения !мые    !рования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          !       !           !      !расходы!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          !       !           !      !(тыс.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          !       !           !      !тенге)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!        2       !   3   !     4     !   5  !    6  !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закрепления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землю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   Разработать      Проект  Агентство    2000     -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Закона    Закона  по управ-   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               лению зе-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              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 земле"                ресурсами,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Минюст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  Разработать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 внесении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8 мая 1996 г. Проект  Агентство    IV       -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N 576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        поста-  по управ-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утверждении      новле-  лению зе-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ставок платы за  ния     мельными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землю,           Прави-  ресурсами,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продаваемую в    тель-   Минюст,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частную          ства    Минфин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или предостав-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ляемую в земле-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 октября     Проект  Агентство    II       -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1996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1203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поста-  по управ-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  новле-  лению зе-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Порядка          ния     мельными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      Прави-  ресурсами,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оценочной        тель-   Минюст,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стоимости        ства    Минфин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продаваемых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или предостав-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ляемых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землепользование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и земле-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Завершить        Доклад  Агентство    Де-      -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натурную         Прави-  по управ-    кабрь,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персонификацию   тель-   лению зе-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условных         ству    мельными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земельных долей          ресурсами,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Минсельхоз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   Обеспечить       Акт на  Агентство    Пос-     -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документами на   право   по управ-    тоян-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земельные        соб-    лению зе-   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участки:         ствен-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и     ности  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           на зе-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правоудосто-     мель-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веряющих       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документов       учас-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   Отвести          Отвод   Агентство    Пос-  2003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земельные        зе-     по управ-    тоян- год-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участки и        мель-   лению зе-    но    20002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выдать           ного  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правоудосто-     участ- 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веряющие         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        выдача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землю         доку-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крестьянским     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(фермерским)    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хозяйствам       землю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   Провести         Проек-  Агентство    2001- 2003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земельно-        ты,     по управ-    2003  год-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хозяйственное    схемы   лению зе-    годы  8100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             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территории              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   Разработать и    Инфор-  Агентство    2000-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        мация   по управ-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региональные     Прави-  лению зе-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схемы            тель- 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зонирования      ству    ресурсами,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                 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городов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районов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   Разработать      Инфор-  Минсельхоз,  IV   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региональные     мация   Агентство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по     Прави-  по управ-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рациональному    тель-   лению зе-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использованию    ству    мельными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земель,                  ресурсами,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повышению              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плодородия           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почв, охране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2.6   Разработать план План    Агентство    По   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мероприятий по   меро-   по управ-    заяв-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отводу земельных прия-   лению зе-    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участков для     тий   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существующих     отвода  ресурсами,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объектов         зе-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кондоминиумов    мель-   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ных     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участ-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объек-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кондо-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миниу-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2.7   Провести         Инфор-  Агентство    2000-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инвентаризацию   мация   по управ-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пахотных земель  Прави-  лению зе-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тель- 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ству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2.8   Разработать      Инфор-  Агентство    II   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целевую          мация   по управ-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программу        Прави-  лению зе-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проблемам     тель-   мельными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неиспользуемых   ству    ресурсами,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земель, ранее          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предоставленных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сельскохо-           районов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Рынок земли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2.9   Организация и    Зе-     Агентство    Пос- 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       мель-   по управ-    тоян-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земельных        ные     лению зе-   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аукционов и      аук-  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конкурсов по     ционы,  ресурсами,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продаже          кон-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земельных        курсы   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участков,                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находящихся в      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Совершенствование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земельного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кадастра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2.10  Обеспечить       Меж-    Минюст,      IV   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   ведом-  Агентство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 земельным  ствен-  по управ-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правовым       ный     лению зе-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кадастрами,      дого-   мельными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привязку         вор    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земельно-кадас-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компонента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регистрации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недвижимое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2.11  Обеспечить учет  Доклад  Агентство    Пос- 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земельных        Прави-  по управ-    тоян-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участков для     тель-   лению зе-   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целей            ству  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регистрации             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(Земельно-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кадастровое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дело, книга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карта)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2.12  Провести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кадастровые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аэрофотогеоде-   Съем-   Агентство    Пос-  2003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зические         ки,     по управ-    тоян- год-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изыскания,       карты   лению зе-    но    102300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почвенное              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обследование,           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геоботаническое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обследование;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вычислить        Вычис-  Агентство    Пос-  2003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площади          ление   по управ-    тоян- год-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сельскохозяйст-  площа-  лению зе-    но    31074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венных угодий,   дей   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почвенных и             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геоботанических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контуров;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изготовить и     карты,  Агентство    Пос- 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районные   схемы   по управ-    тоян-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карты и карты            лению зе-   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учетных                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кварталов;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государственный  база    Агентство    Пос- 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земель;     данных  по управ-    тоян-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кадас-  лению зе-   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стра  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создать свод     Элект-  Агентство    Пос-  2003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данных по        ронная  по управ-    тоян- год-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земельному       база    лению зе-    но    38524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кадастру на      данных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собственников           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и земле-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электронном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2.13  Обеспечить       Элект-  Агентство    2001 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переход с        ронная  по управ-   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ведения учета    база    лению зе-    2001-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земельных        данных  мельными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участков с               ресурсами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бумажных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носителей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сбора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пилотных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остальных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2.14  Создать и вести  Автома- Агентство    Пос-  2003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автоматизирован- тизиро- по управ-    тоян- год-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ную информа-     ванная  лению зе-    но    106413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ционную систему  инфор-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мацион-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земельного       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кадастра         система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земель-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кадас-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2.15  Топографо-       Карты,  Агентство    Пос- 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геодезическое и  планы   по управ-    тоян-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картогра-        (схемы) лению зе-   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фическое               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              ресурсами,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земельного               Минюст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кадастра,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 цифровое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Структурные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2.16  Организовать     Кадаст- Агентство    2000-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производственные ровые   по управ-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подразделения в  центры  лению зе-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районах                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2.17  Создать органы   Органы  Агентство    2000 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управлению    по уп-  по управ-   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земельными       равле-  лению зе-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ресурсами в      нию зе-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городах          мельны-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областного       ми 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значения         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в 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ластных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центрах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 горо-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2.18  Создать центры   Центр   Агентство    IV   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обучению      по обу- по управ-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специалистов     чению в лению зе-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областных,       городах мельными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районных         Астане  ресурсами,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(городских)      и       Минюст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комитетов и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кадастровых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навыкам,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необходимым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учете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целей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2.19  Организовать     Пере-   Агентство    2000- 2003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и     подго-  по управ-    2003  год-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переподготовку   товка,  лению зе-    годы  1653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специалистов     обуче-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областных и      ние    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районных служб   специа-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листов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2.20  Использование    Инфор-  Агентство    Пос- 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имеющейся        мации,  по управ-    тоян-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информационно-   бюлле-  лению зе-   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маркетинговой    тени  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для             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рынка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2.21  Совершенствовать Реко-   Агентство    Пос- 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научно-методи-   менда-  по управ-    тоян-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ческое           ции     лению зе-   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обеспечение,           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                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фундаментальных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прикладных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провести         Науч-   Агентство    2003 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прикладные       ные     по управ-   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научные исследо- иссле-  лению зе-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вания в области  дова- 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экономической    ния,   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земельных мето-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ресурсов         дики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2.22  Разработать      Прог-   Агентство    III  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        рамма   по управ-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обучения и       обуче-  лению зе-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переподготовки   ния и   мельными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           пере-   ресурсами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областного,      подго-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районного        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(городского)    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звена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  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