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2de6" w14:textId="db62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июля 1999 года N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2000 года N 252. 
     Утратило силу - постановлением Правительства Республики Казахстан от 7 августа 2002 года N 883 ~P020883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октября 1999 года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июля 1999 года N 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Комиссии по развитию малого предпринимательства при Правительстве Республики Казахстан" (САПП Республики Казахстан, 1999 г., N 34, ст. 298)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Комиссии по развитию малого предпринимательства при Правительстве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Комиссию возглавляет Первый заместитель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Персональный состав Комиссии по представлению рабочего органа Комиссии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Функции рабочего органа Комиссии возлагаются на Агентство Республики Казахстан по регулированию естественных монополий, защите конкуренции и поддержке малого бизнеса.";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"и секретарем"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слово "Секретарь" заменить словами "Рабочий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 по развитию малого предпринимательства при Правительстве Республики Казахстан, утвержденный указанным постановлением,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15 февраля 2000 года N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"Утвержден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6 июля 1999 года N 935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Комиссии по развитию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 Александр Сергеевич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Тлеубердин Алтай Аблаевич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естественных монополий, защите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конкуренции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 Андрей Николаевич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Канешев Биржан Бисекенович    -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 Артемовна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Сиврюкова Валентина Андреевна -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 Бектас Гафурович - советник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Казахстан, президент Конгресса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Кадамбаев   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Тохтарбай Кадамбаевич           Республики Казахстан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Елшибеков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Серикбек Кенесбекович         - директор Департамента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администрирования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Марзилович Ольга Алексеевна   - директор Департамента обрабатывающей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промышленности и импортозамещения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Сагинтаев Бакытжан Абдирович  - председатель правления ЗАО "Фонд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развития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Наубетова Рашида Ароновна     - советник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председателя Национальной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делам семьи и женщин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Тулебаев Серик Шамильевич     - директор ЗАО "Центр малого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Абт Николай Викторович        - президент ассоциации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Казанцев Павел Олегович       - президент ассоциации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предпринимателей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Кононова Татьяна Ильинична    - председатель Торгово-промышленной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палаты Акмолинской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заместитель председателя Президиума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Торгово-промышленной палаты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Сатабаева                     - председатель Торгово-промышленной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Райхангуль Каирбаевна           палаты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Окаев Ермек Кабиевич          - председатель Совета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