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0202" w14:textId="ddc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"Кокшетауский технический институт"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"Кокшетауский технический институт" путем преобразования в государственное учреждение "Кокшетауский технический институт"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обеспечить финансирование Учреждения за счет средств, предусмотренных на эти цели в республиканском бюджете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чрезвычайным ситуациям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