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61e6" w14:textId="9d76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на празднование 55-й годовщины Победы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2000 года N 241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празднования 55-й годовщины Победы в Великой Отечественной войне 1941-1945 годов" от 10 февраля 2000 года N 202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труда и социальной защиты населения Республики Казахстан 134 811 400 (сто тридцать четыре миллиона восемьсот одиннадцать тысяч четыреста) тенге для размещения государственных заказов на изготовление памятных знаков единого образца "Ветеран войны 1941-1945 гг.", удостоверений к ним, на закупку из одного источника открыток с приветствием от Президента Республики Казахстан, а также на закупку из одного источника памятных подарков в честь 55-й годовщины Победы в Великой Отечественной войне 1941-1945 годов, с учетом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подготовки и проведения военного парада в городе Астане в честь празднования 55-й годовщины Победы в Великой Отечественной войне 1941-1945 годов в соответствии со сметой, утвержденной руководителями государственных органов, участвующих в параде: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обороны Республики Казахстан 53 000 000 (пятьдесят три миллиона)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3 200 000 (три миллиона двести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Пограничной службе Комитета национальной безопасности Республики Казахстан 2 300 000 (два миллиона триста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гвардии Республики Казахстан 1 200 000 (один миллион двести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культуры, информации и общественного согласия Республики Казахстан 440 000 (четыреста сорок тысяч) тенге на приобретение комплекса полиграфических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8 апреля 2000 г. N 540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P000540_ </w:t>
      </w:r>
      <w:r>
        <w:rPr>
          <w:rFonts w:ascii="Times New Roman"/>
          <w:b w:val="false"/>
          <w:i w:val="false"/>
          <w:color w:val="000000"/>
          <w:sz w:val="28"/>
        </w:rPr>
        <w:t>; от 26 июля 2000 г. N 1107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Р001107_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Рекомендовать акимам областей и города Алматы обеспечить доставку памятных подарков из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1-1 - постановлением Правительства РК от 8 апреля 2000 г. N 540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которым выделяются средства в соответствии с пунктом 1 настоящего постановления, по итогам второго квартала 2000 года представить в Министерство финансов Республики Казахстан отчет об использовании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8 апреля 2000 г. N 540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