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f748c" w14:textId="59f74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по реализации договоренностей, достигнутых в ходе визита Президента Республики Казахстан Н.А. Назарбаева в Японию 5-8 декабря 1999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февраля 2000 года N 239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договоренностей, достигнутых в ходе визита Президента Республики Казахстан Н.А. Назарбаева в Японию 5-8 декабря 1999 года, и обеспечения дальнейшего развития и расширения казахстанско- японского сотрудничества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План мероприятий по реализации договоренностей, достигнутых в ходе визита Президента Республики Казахстан Н.А. Назарбаева в Японию 5-8 декабря 1999 года (далее - План мероприятий).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Центральным и местным исполнительным органам, иным государственным органам Республики Казахстан (по согласованию) и заинтересованным организациям принять конкретные меры по выполнению поручений, предусмотренных Планом мероприятий.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иностранных дел Республики Казахстан не реже одного раза в полугодие информировать Правительство Республики Казахстан о ходе выполнения Плана мероприятий.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Утвержден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от 14 февраля 2000 г. N 239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План мероприятий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по реализации договоренностей, достигнутых в ходе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визита Президента Республики Казахстан Н.А. Назарбаева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в Японию 5-8 декабря 1999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 !     Мероприятие           !    Срок     ! Ответственные исполнители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п/п!                           ! исполнения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 !          2                !     3       !       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 Продолжить работу по перечню      На       Министерство иностранных дел,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приоритетных проектов,         регулярной  Министерство экономики,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предложенных к финансированию   основе     Министерство финансов,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за счет льготных займов и                  Министерство энергетики,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коммерческих кредитов                      индустрии и торговли,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Японского банка международного             Министерство транспорта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сотрудничества (JВIС).                     коммуникаций, аким г. Астаны,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Перечень проектов утвержден                ННК "Казахойл" (по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постановлением Правительства               согласованию), НКТН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Республики Казахстан от                    "КазТрансОйл" (по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15.11.1999 года N 1711                     согласованию), ЗАО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"Корпорация по развитию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столицы"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  Внести предложение по          1 апреля    Агентство по регулированию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сотрудничеству в области       2000 г.     естественных монополий,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малого и среднего бизнеса                  защите конкуренции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поддержке малого бизнеса,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Министерство энергетики,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индустрии и торговли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  Осуществить обмен нотами       По мере     Министерство иностранных дел,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относительно предоставления   реализации   Министерство транспорта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льготного йенового кредита     проекта     коммуникаций,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Японским банком международного             финансов,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сотрудничества (JBIC) по                  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проекту "Реабилитация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автомобильных дорог Западного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Казахстана"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  Согласовать с Японским            I        Аким г. Астаны, ЗАО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агентством по экономическому   полугодие   "Корпорация по развитию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сотрудничеству (ЛСА) план работ  2000г.    столицы" (по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по гранту "Развитие мастер-                Министерство экономики,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плана Астаны" с учетом                     Министерство финансов,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имеющегося проекта генерального            Министерство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плана Астаны и реальных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потребностей новой столицы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  Провести переговоры с          в течение   Министерство финансов,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Международным Валютным Фондом    2000г.    Министерство экономики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об увеличении лимита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предоставления государственных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гарантий по внешним займам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2000 году (50 млн. дол.) и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официально информировать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японскую сторону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  Рассмотреть возможность           На       Министерство энергетики,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участия ведущих японских       регулярной  индустрии и торговли,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компаний (Мицуи, Мицубиси,      основе     Министерство транспорта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Марубени, Иточу, Чори,                     коммуникаций, Агентство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Сумитомо) в инвестиционных                 инвестициям,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проектах по разработке                     финансов,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нефтегазовых ресурсов                      экономики,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                      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  Завершить согласование с       I квартал   Министерство энергетики,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компанией "Иточу" размера       2000 г.    индустрии и торговли,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компенсации, связанной с                   Министерство финансов,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Контрактом "ТОКМS-426";                    Министерство экономики, ННК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рассмотреть возможность                    "Казахойл" (по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переоформления кредитной                   НКТН "КазТрансОйл" (по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линии Эксимбанка Японии с                  согласованию),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Контракта "ТОКМS-426" на                  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проект "Строительство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нефтепровода Кенкияк-Атырау".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Представить технико-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экономическое обоснование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проекту "Реконструкция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Атырауского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нефтеперерабатывающего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завода" в Японский банк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международного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сотрудничества (JBIC)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  Рассмотреть возможность        По мере     Министерство энергетики,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участия заинтересованных     реализации    индустрии и торговли,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японских компаний в проекте    проекта     Министерство финансов,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"газопровод Центральная                    Министерство экономики, ННК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Азия-Китай"                                "Казахойл" (по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НКТН "КазТрансОйл" (по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согласованию),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  Принять меры по выполнению       На        Министерство энергетики,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договоренностей, достигнутых  регулярной   индустрии и торговли,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в ходе 5-го совместного        основе      Министерство сельского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заседания казахстанско-                    хозяйства,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японского и японско-                       экономики, Агентство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казахстанского комитетов по                инвестициям,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экономическому сотрудничеству,            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в частности, относительно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привлечения японских инвестиций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в добывающую промышленность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(производство молибдена,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вольфрама, ильменита, урана),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сельхозмашиностроение,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переработку и экспорт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сельхозпродукции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 Продолжить диалог по вопросам    На        Министерство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региональной безопасности в   постоянной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рамках Совещания по            основе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взаимодействию и мерам доверия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в Азии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 Согласовать сроки визита в     В течение   Министерство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Республику Казахстан          I полугодия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Премьер-Министра Японии,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членов императорской семьи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Умбетова А.М.,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Склярова И.В.)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