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cd5d" w14:textId="068c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2000 года N 220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законопроектных работ Правительства Республики Казахстан на 2000 год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Координацию законопроектной работы Правительства и контроль за выполнением настоящего постановления возложить на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12 февраля 2000 года N 220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План законопроектных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Правительства Республики Казахстан на 2000 год &lt;*&gt;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- постановлениями Правительства РК от 17 апреля 2000 г. N 591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P000591_ </w:t>
      </w:r>
      <w:r>
        <w:rPr>
          <w:rFonts w:ascii="Times New Roman"/>
          <w:b w:val="false"/>
          <w:i w:val="false"/>
          <w:color w:val="000000"/>
          <w:sz w:val="28"/>
        </w:rPr>
        <w:t>; от 3 мая 2000 г. N 653 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Р000653_ </w:t>
      </w:r>
      <w:r>
        <w:rPr>
          <w:rFonts w:ascii="Times New Roman"/>
          <w:b w:val="false"/>
          <w:i w:val="false"/>
          <w:color w:val="000000"/>
          <w:sz w:val="28"/>
        </w:rPr>
        <w:t>; от 19 мая 2000 г. N 765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P000765_ </w:t>
      </w:r>
      <w:r>
        <w:rPr>
          <w:rFonts w:ascii="Times New Roman"/>
          <w:b w:val="false"/>
          <w:i w:val="false"/>
          <w:color w:val="000000"/>
          <w:sz w:val="28"/>
        </w:rPr>
        <w:t>; от 26 июня 2000 года N 944 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Р000944_ </w:t>
      </w:r>
      <w:r>
        <w:rPr>
          <w:rFonts w:ascii="Times New Roman"/>
          <w:b w:val="false"/>
          <w:i w:val="false"/>
          <w:color w:val="000000"/>
          <w:sz w:val="28"/>
        </w:rPr>
        <w:t>; от 27 июня 2000 года N 957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P000957_ </w:t>
      </w:r>
      <w:r>
        <w:rPr>
          <w:rFonts w:ascii="Times New Roman"/>
          <w:b w:val="false"/>
          <w:i w:val="false"/>
          <w:color w:val="000000"/>
          <w:sz w:val="28"/>
        </w:rPr>
        <w:t>; от 3 июля 2000 года N 1007 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Р001007_ </w:t>
      </w:r>
      <w:r>
        <w:rPr>
          <w:rFonts w:ascii="Times New Roman"/>
          <w:b w:val="false"/>
          <w:i w:val="false"/>
          <w:color w:val="000000"/>
          <w:sz w:val="28"/>
        </w:rPr>
        <w:t>; от 11 июля 2000 года N 1053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P001053_ </w:t>
      </w:r>
      <w:r>
        <w:rPr>
          <w:rFonts w:ascii="Times New Roman"/>
          <w:b w:val="false"/>
          <w:i w:val="false"/>
          <w:color w:val="000000"/>
          <w:sz w:val="28"/>
        </w:rPr>
        <w:t>; от 26 июля 2000 г. N 1117 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Р001117_ </w:t>
      </w:r>
      <w:r>
        <w:rPr>
          <w:rFonts w:ascii="Times New Roman"/>
          <w:b w:val="false"/>
          <w:i w:val="false"/>
          <w:color w:val="000000"/>
          <w:sz w:val="28"/>
        </w:rPr>
        <w:t>; от 3 августа 2000 г. N 1183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P001183_ </w:t>
      </w:r>
      <w:r>
        <w:rPr>
          <w:rFonts w:ascii="Times New Roman"/>
          <w:b w:val="false"/>
          <w:i w:val="false"/>
          <w:color w:val="000000"/>
          <w:sz w:val="28"/>
        </w:rPr>
        <w:t>; от 8 августа 2000 г. N 1218 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Р001218_ </w:t>
      </w:r>
      <w:r>
        <w:rPr>
          <w:rFonts w:ascii="Times New Roman"/>
          <w:b w:val="false"/>
          <w:i w:val="false"/>
          <w:color w:val="000000"/>
          <w:sz w:val="28"/>
        </w:rPr>
        <w:t>  и N 1220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P001220_ </w:t>
      </w:r>
      <w:r>
        <w:rPr>
          <w:rFonts w:ascii="Times New Roman"/>
          <w:b w:val="false"/>
          <w:i w:val="false"/>
          <w:color w:val="000000"/>
          <w:sz w:val="28"/>
        </w:rPr>
        <w:t>; от 17 августа 2000 г. N 1274 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Р001274_ </w:t>
      </w:r>
      <w:r>
        <w:rPr>
          <w:rFonts w:ascii="Times New Roman"/>
          <w:b w:val="false"/>
          <w:i w:val="false"/>
          <w:color w:val="000000"/>
          <w:sz w:val="28"/>
        </w:rPr>
        <w:t>; от 22 сентября 2000 г. N 1430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P001430_ </w:t>
      </w:r>
      <w:r>
        <w:rPr>
          <w:rFonts w:ascii="Times New Roman"/>
          <w:b w:val="false"/>
          <w:i w:val="false"/>
          <w:color w:val="000000"/>
          <w:sz w:val="28"/>
        </w:rPr>
        <w:t>; от 27 сентября 2000 г. N 1462 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Р001462_ </w:t>
      </w:r>
      <w:r>
        <w:rPr>
          <w:rFonts w:ascii="Times New Roman"/>
          <w:b w:val="false"/>
          <w:i w:val="false"/>
          <w:color w:val="000000"/>
          <w:sz w:val="28"/>
        </w:rPr>
        <w:t>; от 19 октября 2000 г. N 1572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P001572_ </w:t>
      </w:r>
      <w:r>
        <w:rPr>
          <w:rFonts w:ascii="Times New Roman"/>
          <w:b w:val="false"/>
          <w:i w:val="false"/>
          <w:color w:val="000000"/>
          <w:sz w:val="28"/>
        </w:rPr>
        <w:t>; от 30 октября 2000 г. N 1634 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Р001634_ </w:t>
      </w:r>
      <w:r>
        <w:rPr>
          <w:rFonts w:ascii="Times New Roman"/>
          <w:b w:val="false"/>
          <w:i w:val="false"/>
          <w:color w:val="000000"/>
          <w:sz w:val="28"/>
        </w:rPr>
        <w:t>; от 27 декабря 2000 года N 1896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P001896_ </w:t>
      </w:r>
      <w:r>
        <w:rPr>
          <w:rFonts w:ascii="Times New Roman"/>
          <w:b w:val="false"/>
          <w:i w:val="false"/>
          <w:color w:val="000000"/>
          <w:sz w:val="28"/>
        </w:rPr>
        <w:t>; от 29 декабря 2000 года N 1940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P001940_ </w:t>
      </w:r>
      <w:r>
        <w:rPr>
          <w:rFonts w:ascii="Times New Roman"/>
          <w:b w:val="false"/>
          <w:i w:val="false"/>
          <w:color w:val="000000"/>
          <w:sz w:val="28"/>
        </w:rPr>
        <w:t>; от 29 декабря 2000 года N 1944 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Р001944_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Наименование         ! Разработчик  !  Срок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законопроекта        !              !-------------------------------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    !в Минюст !в Прави- !в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    !         !тельство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(исключена - N 765 от 19 мая 2000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P000765_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О внесении изменений    Нацбанк (по     январь    февраль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некоторые              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(страхования)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(депозитов)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О внесении изменений    Нацбанк (по     январь    февраль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Указ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имеющий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силу Закона,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банках и 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Об оценочной            Минюст,         январь    февраль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в         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О внесении изменений    Агентство по    январь    февраль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    монополиям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 и бизнесу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Z980232_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недобросовестной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конкуренции"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 государственном       Минэнергоиндусторг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материальном резерве                    январь    февраль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 внесении изменений    Минэкономики,   январь    февраль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    Минтранском,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 Агентство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лицензировании"     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Минсельхоз,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Минюст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(исключена - N 653 от 3 мая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О внесении изменений    Минтрудсоцзащиты,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    Агентство по    январь    февраль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 стратегии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Z980341_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занятости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 внесении изменений    Минюст,         январь    февраль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Указ     Министр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Республики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имеющий      Нацкомиссия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Z952198_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государственной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юридических лиц"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(исключена - N 1218 от 8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(исключена - N 591 от 17 апреля 2000 г. N 591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P000591_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 внесении изменений    Минприроды      февраль   март      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Z970160_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окружающей среды"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 внесении изменений    Минприроды      февраль   март      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связи с принятием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природных территориях")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 внесении изменений    Нацбанк (по     февраль   март      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некоторые               Минфин,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    Нацкомиссия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валютного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 финансовом            Нацбанк (по     февраль   март      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лизинге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Минфин,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Минэнергоиндусторг,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Мингосдоходов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 внесении изменений    Мингосдоходов,  февраль   март      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          Минэкономики,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некоторые               Минфин,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         Минсельхоз,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акты Республики         Минюст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банкротства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 зерне                 Минсельхоз      февраль   март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 торгово-              Агентство по    март      апрель    май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промышленных палатах    монополиям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ремесленных палатах   бизнесу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 внесении изменений    Минфин          март      апрель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Z980304_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аудиторской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О науке                 Минобрнауки     март      апрель 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 внесении изменений    Минфин,         март      апрель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    Минэкономики,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 Минюст,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бюджетной   Минобороны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системе"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(Строка 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О внесении изменений    Мингосдоходов,  апрель    май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    Минобороны,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таможенном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(исключена - N 1183 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(исключена - N 1462 от 27.09.00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Об основах              Минэнергоиндусторг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архитектуры и                           апрель    май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градостроительства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О внесении изменений    Агентство по    апрель    май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    госзакупкам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закупках"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(Строка исключена согласно постановлению Правительства РК от 27 июня 2000 года N 957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P000957_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(Строка исключена согласно постановлению Правительства РК от 3 июля 2000 года N 1007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P001007_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30-1 О военной службе       Минобороны      апрель    май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контракту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30-2  О государственном     Комитет по оборонной апрель май     июнь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оборонном заказе     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Минобороны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(Строка исключена согласно постановлению Правительства РК от 3 июля 2000 года N 1007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P001007_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О конкуренции и         Агентство по    апрель    май  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ограничении             монополиям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монополистической       бизнесу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32-1 Налоговый кодекс       Мингосдоходов,  май       июнь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 Минфин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 (исключена - N 1462 от 27.09.00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О страховании и         Нацбанк (по     июнь      июль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страховом рынке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(исключена - N 1462 от 27.09.00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35-1 О внесении             Агентство по    июнь      июль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             миграции,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              Минтрудсоцзащиты,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Закон                 МИД,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35-2 О беженцах             Агентство по    июнь      июль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миграции,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Минтрудсоцзащиты,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МИД, МВД,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(исключена - N 1462 от 27.09.00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(исключена - N 1462 от 27.09.00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(исключена - N 1274 от 17.08.2000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О республиканском       Минфин,         август    август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бюджете на 2001 год     Мингосдоходов,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39-1 (исключена - N 1572 от 19 октября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  (исключена - N 1462 от 27.09.00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О внесении изменений    Агентство по    август    сентябрь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Указ     монополиям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              бизнесу,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Казахстан,   Минфин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имеющий силу Закона,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U952723_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ипотеке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недвижимого имущества"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41-1 О внесении изменений   Минэнерго-      август    сентябрь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дополнений в Закон   индусторг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Z990434_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сертификации"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41-2 О внесении изменений и  Минобороны     август    сентябрь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дополнений в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Z934000_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статусе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социальной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членов их семей "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Об автомобильных        Минтранском     сентябрь  октябрь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дорогах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О внесении изменений   Минтрудсоцзащиты сентябрь  октябрь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Z933000_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43-1 О торговом            Минтранском      сентябрь  октябрь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мореплавании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43-2  О                    Минтранском      сентябрь  октябрь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(исключена - постановлением Правительства РК от 30 октября 2000 г. N 1634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P001634_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44-1 О правах ребенка       Минюст          сентябрь  октябрь   ноябрь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44-2 О правовой охране      Минюст          сентябрь  октябрь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топологий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интегральных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микросхем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Об информации и         Минтранском,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информатизации          Минкультинформ, октябрь   ноябрь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Минэнергоиндусторг,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Минобрнауки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45-1 О внесении             Нацкомиссия     октябрь   ноябрь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изменений             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дополнений           бумагам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некоторые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законодательные        Минюст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вопросам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ценных бумаг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О строительных          Нацбанк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сбережениях                             октябрь   ноябрь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(Строка исключена согласно постановлению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11 июля 2000 года N 1053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P001053_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 О внесении изменений    Агентство по    октябрь   ноябрь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здоровья граждан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 О судах и              Минюст,         октябрь   ноябрь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статусе судей в        Верховный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О прокуратуре          Генпрокуратура  октябрь   ноябрь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 (Строка исключена - постановлением Правительства РК от 27 декабря 2000 года N 1896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P001896_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Об органах налоговой    Мингосдоходов   октябрь   ноябрь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Об органах              Мингосдоходов   октябрь   ноябрь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Об органах              МВД             октябрь   ноябрь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 (исключен - N 1117 от 26 июля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 (Строка исключена - постановлением Правительства РК от 29 декабря 2000 года N 1944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P001944_ </w:t>
      </w:r>
      <w:r>
        <w:rPr>
          <w:rFonts w:ascii="Times New Roman"/>
          <w:b w:val="false"/>
          <w:i w:val="false"/>
          <w:color w:val="000000"/>
          <w:sz w:val="28"/>
        </w:rPr>
        <w:t xml:space="preserve">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