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ad40" w14:textId="991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особом порядке и условиях проведения специализированного открытого аукциона по реализации части ограниченного в распоряжении имущества ОАО "Экибастузпромсервис"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2000 года N 217. 
     Утратило силу  постановлением Правительства РК от 6 мая 2002 г. N 497 ~P020497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Учитывая важное стратегическое значение для экономики Республики Казахстан, в соответствии с постановлением Кабинета Министров Республики Казахстан от 12 июля 1995 года N 952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и условиях проведения специализированного открытого аукциона по реализации ограниченного в распоряжении органами налоговой службы имущества в связи с задолженностью налогоплательщика-юридического лица перед государством по налогам и другим обязательным платежам в бюджет" (САПП Республики Казахстан, 1995 г., N 24, ст. 272)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порядок и условия реализации имущественного комплекса Экибастузского погрузочно-транспортного управления (включая станции "Трудовая" и "Ударная") ограниченного в распоряжении органами налоговой службы имущества ОАО "Экибастузпромсервис" (далее - Имущество), а также требования к участникам открытого специализированного аукциона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Имущества несколькими лотами после определения стартовой стоимости соответствующей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аванс за участие в торгах должен составлять не менее 10 (десять)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окончательный срок расчетов за реализуемое Имущество не более 3 банковских дней со дня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допуск к участию в торгах покупателей, отвечающих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просроченной задолженности перед государственным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опыта работы и разрешительных документов в сфере железнодорожных перевозок не менее 5 (пять) лет или наличие опыта работы и разрешительных документов в сфере горнодобывающей отрасли с объемом железнодорожных перевозок не менее 5 (пять) миллионов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марта 2000 г. N 424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P000424_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