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07e2" w14:textId="39f0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"Казвоенторгснабсбыт"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2000 года N 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органом государственного управления Республиканским государственным предприятием "Казвоенторгснабсбыт", а также органом, осуществляющим по отношению к нему функции субъекта права государственной собственности, Министерству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Республиканскому государственному предприятию "Казвоенторгснабсбыт" Министерства обороны Республики Казахстан создание дочерних государственных предприятий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принять меры, вытекающие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11 февраля 2000 года N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дочерних государственных предприятий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государственного предприятия "Казвоенторгснабсбыт"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Военторг N 255          поселок городского типа Гвардейский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Военторг N 274          поселок городского типа Сарыозек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Военторг N 448          город Ушарал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Военторг N 200    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Военторг N 201          город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Центральный комбинат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бытового обслуживания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