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4ec4" w14:textId="7c94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лесного, рыбного и охотничьего хозяйства Министерства природных ресурсов и охраны окружающей среды Республики Казахстан и отдельных организаций, находящихся в его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2000 года N 198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1999 года N 235 "О мерах по совершенствованию структуры государственных органов Республики Казахстан и уточнению их компетенции",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1999 года N 1693 "Вопросы Министерства природных ресурсов и охраны окружающей среды Республики Казахстан" и в целях оптимизации системы государственного управления в области лесного, рыбного и охотничьего хозяйства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постановлением Правительства РК от 22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Реорганизовать государственные учреждения - территориальные органы Комитета лесного, рыбного и охотничьего хозяйства Министерства сельского хозяйства Республики Казахстан в государственные учреждения - территориальные органы Комитета лесного, рыбного и охотничьего хозяйства Министерства природных ресурсов и охраны окружающей среды Республики Казахстан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Ликвидировать в установленном законодательством порядке государственное учреждение "Алматинский областной департамент по рациональному использованию биологических ресурсов" Комитета лесного, рыбного и охотничьего хозяйства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Реорганизовать республиканские государственные предприятия на праве хозяйственного ведения Комитета лесного, рыбного и охотничьего хозяйства Министерства сельского хозяйства Республики Казахстан согласно приложению 4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выделения имущества и создания государственных учреждений по охране лесов и животного мира Комитета лесного, рыбного и охотничьего хозяйства Министерства природных ресурсов и охраны окружающей среды Республики Казахстан (далее - Учреждения) согласно приложению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слияния в республиканские государственные предприятия на праве хозяйственного ведения (далее - Предприятия) Комитета лесного, рыбного и охотничьего хозяйства Министерства природных ресурсов и охраны окружающей среды Республики Казахстан согласно приложению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штатную численность Учреждений в пределах лимита штатной численности государственных учреждений, подведомственных Министерству природных ресурсов и охраны окружающей среды Республики Казахстан и ассигнований, предусмотренных в республиканском бюджете;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государственного управления Предприятиями, а также органом, осуществляющим по отношению к ним функции субъекта права государственной собственности, Комитет лесного, рыбного и охотничьего хозяйства Министерства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предметом деятельности Предприятий определить выполнение работ по противопожарному устройству лесов, борьбе с вредителями и болезнями леса, воспроизводству природных биологических ресурсов и повышению экологического потенциала лесов, участие в тушении лесных пожаров.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Реорганизовать путем слияния государственные учреждения - Зайсан-Иртышское и Или-Балхашское бассейновые управления по охране рыбных запасов и регулированию рыболовства в государственное учреждение - Балхашское региональное учреждение по охране биоресурсов, находящееся в ведении Министерства природных ресурсов и охраны окружающей среды Республики Казахстан с размещением в городе Балхаше.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Реорганизовать путем преобразования государственное учреждение "Казахский государственный проектно-изыскательский институт по проектированию лесного хозяйства" в Республиканское государственное предприятие на праве хозяйственного ведения "Казахский государственный проектно-изыскательский институт по проектированию лесного хозяйства".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органом государственного управления Республиканским государственным предприятием "Казахский государственный проектно-изыскательский институт по проектированию лесного хозяйства", а также органом, осуществляющим по отношению к нему функции субъекта права государственной собственности, Комитет лесного, рыбного и охотничьего хозяйства Министерства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деятельности указанного предприятия определить выполнение работ по проектированию лесовосстановительных мероприятий и работ по лесозащитному лесоразведению, противопожарному устройству лесов, объектов инфраструктуры лесного и охотничьего хозяйства, особо охраняемых природных территорий, а также по подготовке нормативно-технической документации и технических условий на лесную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- Урало-Каспийское межобластное бассейновое управление по охране рыбных запасов и их рациональному использованию Комитета лесного, рыбного и охотничьего хозяйства Министерства сельского хозяйства Республики Казахстан в Северо-Каспийское региональное учреждение по охране биоресурсов Министерства природных ресурсов и охраны окружающей среды Республики Казахстан с размещением в городе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на праве хозяйственного ведения "Акмолинское лесное хозяйство" Комитета лесного, рыбного и охотничьего хозяйства Министерства сельского хозяйства Республики Казахстан в Республиканское государственное предприятие на праве хозяйственного ведения "Жасыл Аймак" Комитета лесного, рыбного и охотничьего хозяйства Министерства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природных ресурсов и охраны окружающей среды Республики Казахстан в установленном законодательством порядке обеспечить осуществление необходимых мероприятий, связанных с ликвидацией, реорганизацией и переименованием юридических лиц, указанных в пунктах 2-7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1999 года N 637 "Вопросы Комитета лесного, рыбного и охотничьего хозяйства Министерства сельского хозяйства Республики Казахстан" (САПП Республики Казахстан, 1999 г., N 22, ст. 218).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2000 года N 198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реорганизуемых 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реорганизуемых       !  Наименование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учреждений        !  учреждений Комитета лесного,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лесного, рыбного и       !  рыбного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хозяйства Министерства!  Министерства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    !  и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                   !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Акмолинское областное управление   Акмолинское областное территориальное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лесного, рыбного и охотничьего     управление по лесу и биоресурсам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Актюбинское областное управление   Актюбинское областное территориальное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лесного, рыбного и охотничьего     управление по лесу и биоресурсам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Алматинское областное управление   Алматинское областное территориальное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лесного, рыбного и охотничьего     управление по лесу и биоресурсам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Атырауское областное управление    Атырауское областное территориальное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лесного, рыбного и охотничьего     управление по лесу и биоресурсам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Восточно-Казахстанское областное   Восточно-Казахстанское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лесного, рыбного и      территориальное управление по лесу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хозяйства              и биоресурсам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Жамбылское областное управление    Жамбылское областное территориальное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лесного, рыбного и охотничьего     управление по лесу и биоресурсам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Западно-Казахстанское областное    Западно-Казахстанское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лесного, рыбного и      территориальное управление по лесу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хозяйства              и биоресурсам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Карагандинское областное           Карагандинское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лесного, рыбного и  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хозяйства              по лесу и биоресурсам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Костанайское областное             Костанайское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лесного, рыбного и  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хозяйства              по лесу и биоресурсам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Кызылординское областное           Кызылординское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лесного, рыбного и  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хозяйства              по лесу и биоресурсам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Мангистауское областное            Мангистауское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лесного, рыбного и  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хозяйства              по лесу и биоресурсам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Павлодарское областное             Павлодарское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лесного, рыбного и  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хозяйства              по лесу и биоресурсам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Северо-Казахстанское областное     Северо-Казахстанское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лесного, рыбного и  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хозяйства              по лесу и биоресурсам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Южно-Казахстанское областное       Южно-Казахстанское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лесного, рыбного и  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хозяйства              по лесу и биоресурсам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2000 года N 198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республиканских государственных предприятий на праве </w:t>
      </w:r>
      <w:r>
        <w:br/>
      </w:r>
      <w:r>
        <w:rPr>
          <w:rFonts w:ascii="Times New Roman"/>
          <w:b/>
          <w:i w:val="false"/>
          <w:color w:val="000000"/>
        </w:rPr>
        <w:t xml:space="preserve">
хозяйственного ведения Комитета лесного, рыбного и охотничьего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хозяйства Министерства сельского хозяйства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реорганизуемых в государственные учреждения по охране лесов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животного мира Комитета лесного, рыбного и охотничьего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хозяйства Министерства природных ресурсов и охраны </w:t>
      </w:r>
      <w:r>
        <w:br/>
      </w:r>
      <w:r>
        <w:rPr>
          <w:rFonts w:ascii="Times New Roman"/>
          <w:b/>
          <w:i w:val="false"/>
          <w:color w:val="000000"/>
        </w:rPr>
        <w:t xml:space="preserve">
окружающей среды Республики Казахстан и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республиканские государственные предприятия на праве </w:t>
      </w:r>
      <w:r>
        <w:br/>
      </w:r>
      <w:r>
        <w:rPr>
          <w:rFonts w:ascii="Times New Roman"/>
          <w:b/>
          <w:i w:val="false"/>
          <w:color w:val="000000"/>
        </w:rPr>
        <w:t xml:space="preserve">
хозяйственного ведения Комитета лесного, рыбного и охотничьего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хозяйства Министерства природных ресурсов и охраны окружающей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Республиканское государственное предприятие "Акмолинское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Республиканское государственное предприятие "Алексеевское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Республиканское государственное предприятие "Больше-Тюктинское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Республиканское государственное предприятие "Лесное хозяйство "Букпа"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Республиканское государственное предприятие "Лесное хозяйство "Самарбай"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Республиканское государственное предприятие "Буландинское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Республиканское государственное предприятие "Кенесское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Республиканское государственное предприятие "Красноборское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Республиканское государственное предприятие "Куйбышевское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Республиканское государственное предприятие "Мало-Тюктинское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Республиканское государственное предприятие "Маралдинское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Республиканское государственное предприятие "Есильское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Республиканское государственное предприятие "Отрадненское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Республиканское государственное предприятие "Сандыктауское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Республиканское государственное предприятие "Степногорское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Республиканское государственное предприятие "Степное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Республиканское государственное предприятие на праве хозяйственного ведения "Урумкайское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Республиканское государственное предприятие "Актюбинское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Республиканское государственное предприятие "Больше-Барсукское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Республиканское государственное предприятие "Карабутакское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Республиканское государственное предприятие "Мартукское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Республиканское государственное предприятие "Темирское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Республиканское государственное предприятие "Уилское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Республиканское государственное предприятие "Хобдинское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Республиканское государственное предприятие "Алакольское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Республиканское государственное предприятие "Лепсинское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Республиканское государственное предприятие "Борлитобинское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Республиканское государственное предприятие "Джунгарское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Республиканское государственное предприятие "Панфиловское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Республиканское государственное предприятие "Саркандское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Республиканское государственное предприятие "Талдыкорганское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Республиканское государственное предприятие "Уйгентасское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Республиканское государственное предприятие "Уштобинское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Республиканское государственное предприятие "Баканасское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Республиканское государственное предприятие "Илийское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Республиканское государственное предприятие "Каскеленское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Республиканское государственное предприятие "Кегенское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Республиканское государственное предприятие "Куртинское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Республиканское государственное предприятие "Нарынкольское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Республиканское государственное предприятие "Уйгурское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Республиканское государственное предприятие "Шелекское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Республиканское государственное предприятие "Атырауское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Республиканское государственное предприятие "Махамбетское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Республиканское государственное предприятие "Кульсаринское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Республиканское государственное предприятие "Индерское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Республиканское государственное предприятие "Миялинское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Республиканское государственное предприятие "Курмангазинское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Республиканское государственное предприятие "Асубулакское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Республиканское государственное предприятие "Бегеневское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 Республиканское государственное предприятие "Берельское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Республиканское государственное предприятие "Больше-Нарымское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Республиканское государственное предприятие "Бородулихинское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 Республиканское государственное предприятие "Букебаевское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Республиканское государственное предприятие "Верх-Убинское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Республиканское государственное предприятие "Долонское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Республиканское государственное предприятие "Жанасемейское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 Республиканское государственное предприятие "Иртышское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 Республиканское государственное предприятие "Зайсанское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 Республиканское государственное предприятие "Зыряновское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 Республиканское государственное предприятие "Канонерское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 Республиканское государственное предприятие "Катон-Карагайское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 Республиканское государственное предприятие "Курчумское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 Республиканское государственное предприятие "Лениногорское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 Республиканское государственное предприятие "Мало-Убинское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 Республиканское государственное предприятие "Маркакольское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 Республиканское государственное предприятие "Морозовское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 Республиканское государственное предприятие "Новошульбинское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 Республиканское государственное предприятие "Пихтовское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 Республиканское государственное предприятие "Самарское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 Республиканское государственное предприятие "Семипалатинское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 Республиканское государственное предприятие "Степное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 Республиканское государственное предприятие "Усть-Каменогорское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 Республиканское государственное предприятие "Черемшанское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 Республиканское государственное предприятие "Аккольское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 Республиканское государственное предприятие "Акыртюбинское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76. Республиканское государственное предприятие "Жамбылский плодолесопитомник"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 Республиканское государственное предприятие "Жамбылское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 Республиканское государственное предприятие "Каракунузское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 Республиканское государственное предприятие "Коктерекское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80. Республиканское государственное предприятие "Коскудукское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81. Республиканское государственное предприятие "Луговское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82. Республиканское государственное предприятие "Меркенское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83. Республиканское государственное предприятие "Мойынкумское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84. Республиканское государственное предприятие "Сарысуское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85. Республиканское государственное предприятие "Акжаикское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86. Республиканское государственное предприятие "Бурлинское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87. Республиканское государственное предприятие "Тайпакское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88. Республиканское государственное предприятие "Уральское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89. Республиканское государственное предприятие "Урдинское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90. Республиканское государственное предприятие "Чапаевское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91. Республиканское государственное предприятие "Чингирлауское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92. Республиканское государственное предприятие "Январцевское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93. Республиканское государственное предприятие "Актогайское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94. Республиканское государственное предприятие "Жанааркинское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95. Республиканское государственное предприятие "Карагандинское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96. Республиканское государственное предприятие "Кувское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97. Республиканское государственное предприятие "Темиртауское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98. Республиканское государственное предприятие "Улытауское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99. Республиканское государственное предприятие "Аральская лесомелиоративная станция"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100. Республиканское государственное предприятие "Жалагашское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101. Республиканское государственное предприятие "Жанакорганское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102. Республиканское государственное предприятие "Казалинское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103. Республиканское государственное предприятие "Кармакчинское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104. Республиканское государственное предприятие "Кызылординское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105. Республиканское государственное предприятие "Талдыаральский плодолесопитомник"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106. Республиканское государственное предприятие "Теренозекское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107. Республиканское государственное предприятие "Шиелийское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108. Республиканское государственное предприятие "Аракарагайское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109. Республиканское государственное предприятие "Басаманское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110. Республиканское государственное предприятие "Боровское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111. Республиканское государственное предприятие "Камышнинская лесомелиоративная станция"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112. Республиканское государственное предприятие "Михайловское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113. Республиканское государственное предприятие "Пригородное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114. Республиканское государственное предприятие "Затобольское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115. Республиканское государственное предприятие "Семиозерное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116. Республиканское государственное предприятие "Аркалыкское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117. Республиканское государственное предприятие "Тарановское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118. Республиканское государственное предприятие "Узункольское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119. Республиканское государственное предприятие "Урицкое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120. Республиканское государственное предприятие "Усаковское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121. Республиканское государственное предприятие "Бейнеуское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122. Республиканское государственное предприятие "Самское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123. Республиканское государственное предприятие "Бескарагайское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124. Республиканское государственное предприятие "Максимо-Горьковское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125. Республиканское государственное предприятие "Павлодарское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126. Республиканское государственное предприятие "Урлютюбское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127. Республиканское государственное предприятие "Шалдайское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128. Республиканское государственное предприятие "Лесное хозяйство "Акан-Сере"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129. Республиканское государственное предприятие "Советское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130. Республиканское государственное предприятие "Булаевское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131. Республиканское государственное предприятие "Бурлукское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132. Республиканское государственное предприятие "Жамбылское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133. Республиканское государственное предприятие "Ленинское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134. Республиканское государственное предприятие "Мамлютское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135. Республиканское государственное предприятие "Орлиногорское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136. Республиканское государственное предприятие "Петропавловское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137. Республиканское государственное предприятие "Пресновское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138. Республиканское государственное предприятие "Октябрьское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139. Республиканское государственное предприятие "Соколовское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140. Республиканское государственное предприятие "Арысское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141. Республиканское государственное предприятие "Бадамское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142. Республиканское государственное предприятие "Боролдайское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143. Республиканское государственное предприятие "Отрарское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144. Республиканское государственное предприятие "Созакское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145. Республиканское государственное предприятие "Толебийское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146. Республиканское государственное предприятие "Туркестанское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147. Республиканское государственное предприятие "Тюлькубасское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148. Республиканское государственное предприятие "Угамское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149. Республиканское государственное предприятие "Плодопитомник "Казыгурт"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150. Республиканское государственное предприятие "Шардаринское лесное хозяйство" 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2000 года N 198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реорганизуемых республиканских государственных предприятий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праве хозяйственного ведения Комитета лесного, рыбного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охотничьего хозяйства Министерства сельского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путем выделения имущества и создания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по охране лесов и животного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мира Комитета лесного, рыбного и охотничьего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природных ресурсов и охраны окружающей среды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 Сноска. Внесены изменения - постановлениями Правительства РК от 17 июля 2001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октября 2001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1326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реорганизуемых        !  Наименование создаваемых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предприятий        !  государственных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                   !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Республиканское государственное   1. Акмолинское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"Акмолинское лесное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Республиканское государственное   2.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"Алексеевское лесное    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хозяйство"                           "Акколь"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"Барап"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Республиканское государственное   3. Больше-Тюктинское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"Больше-Тюктинское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Республиканское государственное   4.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"Лесное хозяйство       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"Букпа"                              "Букпа"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"Лесное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"Самарбай"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Республиканское государственное   5. Буландинское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"Буландинское лесное     учреждение по охране лесов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хозяйство"                          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Республиканское государственное   6. Кенесское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"Кенесское лесное        учреждение по охране лесов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хозяйство"                          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Республиканское государственное   7. Красноборское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"Красноборское лесное    учреждение по охране лесов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хозяйство"                          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Республиканское государственное   8. Куйбышевское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"Куйбышевское лесное     учреждение по охране лесов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хозяйство"                          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Республиканское государственное  9. Мало-Тюктинское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"Мало-Тюктинское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Республиканское государственное  10. Маралдинское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"Маралдинское лесное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"Есильское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Республиканское государственное  11. Отрадненское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"Отрадненское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Республиканское государственное  12. Сандыктауское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"Сандыктауское           учреждение по охране лесов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Республиканское государственное  13. Степногорское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"Степногорское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Республиканское государственное  14. Ерейментауское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"Степное лесное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Республиканское государственное  15. Урумкайское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на праве   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хозяйственного ведения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"Урумкайское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Республиканское государственное  16. Актюбинское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"Актюбинское лесное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Республиканское государственное  17. Больше-Барсукское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"Больше-Барсукское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Республиканское государственное  18. Карабутакское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"Карабутакское лесное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Республиканское государственное  19. Мартукское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"Мартукское лесное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Республиканское государственное  20. Темирское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"Темирское лесное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Республиканское государственное  21. Уилское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"Уилское лесное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Республиканское государственное  22. Хобдинское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"Хобдинское лесное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Республиканское государственное  23. Алакольское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"Алакольское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             и животного мира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Республиканское государственное  24. Лепсинское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"Лепсинское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             и животного мира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Республиканское государственное  25. Борлитобинское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"Борлитобинское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             и животного мира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Республиканское государственное  26. Жонгарское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"Джунгарское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             и животного мира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Республиканское государственное  27. Жаркентское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"Панфиловское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             и животного мира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Республиканское государственное  28. Саркандское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"Саркандское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             и животного мира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Республиканское государственное  29. Талдыкорганское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"Талдыкорганское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             и животного мира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Республиканское государственное  30. Уйгентасское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"Уйгентасское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             и животного мира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Республиканское государственное  31. Уштобинское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"Уштобинское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             и животного мира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Республиканское государственное  32. Баканасское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"Баканасское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Республиканское государственное  33. Каскеленское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"Илийское  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             и животного мира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"Каскеленское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Республиканское государственное  34. Кегенское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"Кегенское 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             и животного мира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Республиканское государственное  35. Куртинское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"Куртинское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             и животного мира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Республиканское государственное  36. Нарынкольское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"Нарынкольское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             и животного мира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Республиканское государственное  37. Уйгурское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"Уйгурское 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             и животного мира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Республиканское государственное  38. Шелекское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"Шелекское 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             и животного мира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Республиканское государственное  39. Атырауское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"Атырауское лесное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"Махамбетское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"Кульсаринское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Республиканское государственное  40. Индерское государственное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"Индерское лесное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"Миялинское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Республиканское государственное  41. Курмангазинское государственное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"Курмангазинское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Республиканское государственное  42. Асубулакское государственное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"Асубулакское лесное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Республиканское государственное  43. Бегеневское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"Бегеневское лесное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 (исключена N 970 от 17.07.01 г.) 44. (исключена N 970 от 17.07.01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Республиканское государственное  45. Больше-Нарымское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"Больше-Нарымское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Республиканское государственное  46. Бородулихинское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"Бородулихинское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 Республиканское государственное  47. Букебаевское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"Букебаевское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Республиканское государственное  48. Верх-Убинское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"Верх-Убинское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Республиканское государственное  49. Долонское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"Долонское лесное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Республиканское государственное  50. Жанасемейское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"Жанасемейское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"Иртышское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 Республиканское государственное  51. Зайсанское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"Зайсанское лесное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 Республиканское государственное  52. Зыряновское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"Зыряновское лесное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 Республиканское государственное  53. Канонерское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"Канонерское лесное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 (исключена N 970 от 17.07.01 г.) 54. (исключена N 970 от 17.07.01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 Республиканское государственное  55. Курчумское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"Курчумское лесное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 Республиканское государственное  56. Лениногорское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"Лениногорское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 Республиканское государственное  57. Мало-Убинское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"Мало-Убинское лесное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 Республиканское государственное  58. Маркакольское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"Маркакольское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 Республиканское государственное  59. Морозовское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"Морозовское лесное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 Республиканское государственное  60. Новошульбинское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"Новошульбинское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 Республиканское государственное  61. Пихтовское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"Пихтовское лесное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 Республиканское государственное  62. Самарское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"Самарское лесное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 Республиканское государственное  63. Семипалатинское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"Семипалатинское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 Республиканское государственное  64. Жарминское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"Степное лесное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 Республиканское государственное  65. Усть-Каменогорское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"Усть-Каменогорское      государственное учреждение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 Республиканское государственное  66. Черемшанское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"Черемшанское лесное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 Республиканское государственное  67. Аккольское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"Аккольское лесное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 Республиканское государственное  68. Акыртюбинское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"Акыртюбинское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76. Республиканское государственное  69. Байзакское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"Жамбылский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плодолесопитомник"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 Республиканское государственное  70. Жамбылское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"Жамбылское лесное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 Республиканское государственное  71. Каракунузское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"Каракунузское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 Республиканское государственное  72. Коктерекское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"Коктерекское лесное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80. Республиканское государственное  73. Коскудукское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"Коскудукское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81. Республиканское государственное  74. Луговское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"Луговское лесное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82. Республиканское государственное  75. Меркенское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"Меркенское лесное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83. Республиканское государственное  76. Мойынкумское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"Мойынкумское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84. Республиканское государственное  77. Сарысуское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"Сарысуское лесное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85. Республиканское государственное  78. Акжаикское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"Акжаикское лесное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86. Республиканское государственное  79. Бурлинское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"Бурлинское лесное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87. Республиканское государственное  80. Тайпакское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"Тайпакское лесное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88. Республиканское государственное  81. Уральское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"Уральское лесное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89. Республиканское государственное  82. Урдинское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"Урдинское лесное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90. Республиканское государственное  83. Чапаевское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"Чапаевское лесное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91. Республиканское государственное  84. Чингирлауское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"Чингирлауское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92. Республиканское государственное  85. Январцевское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"Январцевское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93. Республиканское государственное  86. Актогайское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"Актогайское лесное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94. Республиканское государственное  87. Жанааркинское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"Жанааркинское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95. Республиканское государственное  88. Карагандинское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"Карагандинское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96. Республиканское государственное  89. Кувское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"Кувское лесное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97. Республиканское государственное  90. Темиртауское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"Темиртауское лесное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98. Республиканское государственное  91. Улытауское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"Улытауское лесное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99. Республиканское государственное  92. Аральское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"Аральская 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лесомелиоративная станция"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100. Республиканское государственное 93. Жалагашское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"Жалагашское лесное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101. Республиканское государственное 94. Жанакорганское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"Жанакорганское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102. Республиканское государственное 95. Казалинское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"Казалинское лесное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103. Республиканское государственное 96. Кармакчинское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"Кармакчинское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104. Республиканское государственное 97. Кызылординское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"Кызылординское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"Талдыаральский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плодолесопитомник"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106. Республиканское государственное 98. Сырдарьинское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"Теренозекское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107. Республиканское государственное 99. Шиелийское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"Шиелийское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108. Республиканское государственное  100. Аракарагайское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"Аракарагайское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109. Республиканское государственное  101. Басаманское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"Басаманское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110. Республиканское государственное  102. Боровское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"Боровское лесное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 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111. Республиканское государственное  103. Камышнинское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"Камышнинская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лесомелиоративная станция"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112. Республиканское государственное  104. Михайловское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"Михайловское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113. Республиканское государственное  105. Пригородное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"Пригородное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"Затобольское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115. Республиканское государственное  106. Семиозерное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"Семиозерное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"Аркалыкское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117. Республиканское государственное  107. Тарановское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"Тарановское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118. Республиканское государственное  108. Узункольское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"Узункольское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119. Республиканское государственное  109. Урицкое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"Урицкое лесное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 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120. Республиканское государственное  110. Усаковское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"Усаковское 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121. Республиканское государственное  111. Бейнеуское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"Бейнеуское лесное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 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122. Республиканское государственное  112. Самское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"Самское лесное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 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123. Республиканское государственное  113. Бескарагайское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"Бескарагайское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124. Республиканское государственное  114. Максимо-Горьковское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"Максимо-Горьковское      государственное учреждение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125. Республиканское государственное  115. Павлодарское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"Павлодарское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126. Республиканское государственное  116. Урлютюбское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"Урлютюбское лесное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 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127. Республиканское государственное  117. Шалдайское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"Шалдайское 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128. Республиканское государственное  118.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"Лесное хозяйство         "Акан-Сере"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"Акан-Сере"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129. Республиканское государственное  119. Аккаинское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"Советское лесное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 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130. Республиканское государственное  120. Булаевское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"Булаевское лесное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 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131. Республиканское государственное  121. Бурлукское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"Бурлукское лесное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 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132. Республиканское государственное  122. Жамбылское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"Жамбылское лесное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 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133. Республиканское государственное  123. Есильское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"Ленинское лесное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 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134. Республиканское государственное  124. Мамлютское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"Мамлютское 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135. Республиканское государственное  125. Орлиногорское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"Орлиногорское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136. Республиканское государственное  126. Петропавловское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"Петропавловское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137. Республиканское государственное  127. Пресновское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"Пресновское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138. Республиканское государственное  128. Сергеевское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"Октябрьское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139. Республиканское государственное  129. Соколовское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"Соколовское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140. Республиканское государственное  130. Арысское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"Арысское лесное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 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141. Республиканское государственное  131. Бадамское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"Бадамское лесное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 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142. Республиканское государственное  132. Боролдайское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"Боролдайское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143. Республиканское государственное  133. Отрарское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"Отрарское  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144. Республиканское государственное  134. Созакское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"Созакское   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145. Толебийское республиканское      135. Толебийское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государственное предприятие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"Толебийское лесное хозяйство"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146. Республиканское государственное  136. Туркестанское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"Туркестанское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147. Республиканское государственное  137. Тюлькубасское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"Тюлькубасское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148. Республиканское государственное  138. Угамское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"Угамское лесное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                           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"Плодопитомник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"Казыгурт"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150. Республиканское государственное  139. Шардаринское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"Шардаринское            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                     и животного мира   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2000 года N 198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реорганизуемых республиканских государственных предприятий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праве хозяйственного ведения Комитета лесного, рыбного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охотничьего хозяйства Министерства сельского хозяйства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путем слияния в республиканские государственные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предприятия на праве хозяйственного ведения Комитета лесного, </w:t>
      </w:r>
      <w:r>
        <w:br/>
      </w:r>
      <w:r>
        <w:rPr>
          <w:rFonts w:ascii="Times New Roman"/>
          <w:b/>
          <w:i w:val="false"/>
          <w:color w:val="000000"/>
        </w:rPr>
        <w:t xml:space="preserve">
рыбного и охотничьего хозяйства Министерства природных ресурсов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охраны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реорганизуемых          !     Наименование создаваемых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предприятий          ! республиканских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!        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                     !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Республиканское государственное   1.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"Алексеевское лесное     предприятие "Кокше орманы"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"Больше-Тюктинское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лесное хозяйство"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"Лесное хозяйство "Букпа"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"Лесное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"Самарбай"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"Буландинское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"Кенесское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"Красноборское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"Куйбышевское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"Мало-Тюктинское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"Маралдинское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"Есильское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"Отрадненское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"Сандыктауское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"Степногорское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"Степное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ведения "Урумкайское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Республиканское государственное   2.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"Актюбинское лесное      предприятие "Актобе орманы"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"Больше-Барсукское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"Карабутакское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"Мартукское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"Темирское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"Уилское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"Хобдинское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Республиканское государственное   3.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"Алакольское             предприятие "Каратал орманы"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"Лепсинское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"Борлитобинское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"Джунгарское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"Панфиловское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"Саркандское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"Талдыкорганское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"Уйгентасское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"Уштобинское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Республиканское государственное   4.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"Баканасское             предприятие "Жетысу орманы"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"Илийское лесоохотничье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"Каскеленское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"Кегенское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"Куртинское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"Нарынкольское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"Уйгурское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"Шелекское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лесоохотничье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Республиканское государственное   5.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"Атырауское лесное       предприятие "Атырау орманы"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"Махамбетское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"Кульсаринское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"Индерское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"Миялинское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"Курмангазинское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Республиканское государственное   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"Асубулакское лесное     предприятие "Шыгыс орманы"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"Бегеневское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"Берельское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"Больше-Нарымское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"Бородулихинское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"Букебаевское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"Верх-Убинское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"Долонское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"Жанасемейское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"Иртышское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"Зайсанское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"Зыряновское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"Канонерское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"Катон-Карагайское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"Курчумское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"Лениногорское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"Мало Убинское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"Маркакольское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"Морозовское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"Новошульбинское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"Пихтовское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"Самарское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"Семипалатинское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"Степное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"Усть-Каменогорское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"Черемшанское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 Республиканское государственное   7.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"Аккольское лесное       предприятие "Тараз орманы"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"Акыртюбинское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"Жамбылский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плодолесопитомник"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"Жамбылское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"Каракунузское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"Коктерекское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"Коскудукское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"Луговское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"Меркенское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"Мойынкумское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"Сарысуское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84. Республиканское государственное   8.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"Акжаикское лесное       предприятие "Батыс орманы"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"Бурлинское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"Тайпакское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"Уральское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"Урдинское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"Чапаевское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"Чингирлауское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"Январцевское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92. Республиканское государственное   9.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"Актогайское лесное      предприятие "Арка орманы"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"Жанааркинское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"Карагандинское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"Кувское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"Темиртауское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"Улытауское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98. Республиканское государственное   10.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"Аральская                предприятие "Сырбоиы орманы"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лесомелиоративная станция"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"Жалагашское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"Жанакорганское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"Казалинское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"Кармакчинское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"Кызылординское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"Талдыаральский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плодолесопитомник"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"Теренозекское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"Шиелийское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107. Республиканское государственное  11.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"Аракарагайское          предприятие "Костанай орманы"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"Басаманское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"Боровское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"Камышнинская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лесомелиоративная станция"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"Михайловское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"Пригородное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"Затобольское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"Семиозерное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"Аркалыкское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"Тарановское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"Узункольское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"Урицкое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"Усаковское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120. Республиканское государственное  12.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"Бейнеуское лесное       предприятие "Актау орманы"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"Самское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122. Республиканское государственное  13.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"Бескарагайское          предприятие "Баян орманы"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"Максимо-Горьковское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"Павлодарское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"Урлютюбское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"Шалдайское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127. Республиканское государственное  14.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"Лесное хозяйство        предприятие "Солтустук орманы"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"Акан-Сере"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"Советское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"Булаевское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"Бурлукское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"Жамбылское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"Ленинское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"Мамлютское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"Орлиногорское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"Петропавловское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"Пресновское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"Октябрьское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"Соколовское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139. Республиканское государственное  15.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"Арысское лесное         предприятие "Онтустук орманы"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"Бадамское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"Боролдайское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"Отрарское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"Созакское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144. Толебийское республиканское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"Толебийское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"Туркестанское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"Тюлькубасское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"Угамское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"Плодопитомник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"Казыгурт"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"Шардаринское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