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28e0" w14:textId="ba62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июня 1999 года N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2000 года N 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июля 1999 года N 934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местных финансовых органах"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2-1, 2-2 и 2-3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финансов Республики Казахстан по согласованию с акимами областей, городов Астаны и Алматы в установленном законодательством порядке обеспечить передачу имущества территориальных финансовых органов в коммунальную собственность соответствующих административно-территориальных единиц.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2-2. Ликвидировать территориальные финансовые органы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2-3. Министерству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ликвидацию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органов.".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