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39f" w14:textId="b4a2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2000 года N 179. Утратило силу постановлением Правительства Республики Казахстан от 19 сентября 2009 года № 1411.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постановлением Правительства РК от 14.09.2001 </w:t>
      </w:r>
      <w:r>
        <w:rPr>
          <w:rFonts w:ascii="Times New Roman"/>
          <w:b w:val="false"/>
          <w:i w:val="false"/>
          <w:color w:val="ff0000"/>
          <w:sz w:val="28"/>
        </w:rPr>
        <w:t>N 1213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14.09.2001 </w:t>
      </w:r>
      <w:r>
        <w:rPr>
          <w:rFonts w:ascii="Times New Roman"/>
          <w:b w:val="false"/>
          <w:i w:val="false"/>
          <w:color w:val="ff0000"/>
          <w:sz w:val="28"/>
        </w:rPr>
        <w:t>N 1213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15.03.2006 </w:t>
      </w:r>
      <w:r>
        <w:rPr>
          <w:rFonts w:ascii="Times New Roman"/>
          <w:b w:val="false"/>
          <w:i w:val="false"/>
          <w:color w:val="ff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1995 года N 2201" (САПП Республики Казахстан, 1995 г., N 41, ст. 515):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органов (лицензиаров), уполномоченных выдавать лицензии на виды деятельности, подлежащие лицензированию, утвержденный указанным постановлением дополнить пунктом 36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Агентство Республики Казахстан по туризму и спорту туристская деятельность".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утратил силу постановлением Правительства РК от 29.10.2004 </w:t>
      </w:r>
      <w:r>
        <w:rPr>
          <w:rFonts w:ascii="Times New Roman"/>
          <w:b w:val="false"/>
          <w:i w:val="false"/>
          <w:color w:val="ff0000"/>
          <w:sz w:val="28"/>
        </w:rPr>
        <w:t>N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2000 года N 179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утратили силу постановлением Правительства РК от 14.09.2001 </w:t>
      </w:r>
      <w:r>
        <w:rPr>
          <w:rFonts w:ascii="Times New Roman"/>
          <w:b w:val="false"/>
          <w:i w:val="false"/>
          <w:color w:val="ff0000"/>
          <w:sz w:val="28"/>
        </w:rPr>
        <w:t>N 1213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