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f415" w14:textId="737f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29 июня 1999 года N 882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2000 года N 177. Утратило силу - постановлением Правительства РК от 20 мая 2004 г. N 565 (P040565)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июня 1999 года N 882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P990882_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"Отдельные вопросы осуществления прав владения и пользования государственными пакетами акций и государственными долями участия в хозяйственных товариществах от имени государства" (САПП Республики Казахстан, 1999 г., N 29, ст. 285)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Министерствам и агентствам при осуществлении прав владения и пользования государственными пакетами акций акционерных обществ и государственными долями участия в хозяйственных товариществах:";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обеспечить представление в Комитет информации согласно приложению";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приложением,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дополнить словами "(иных государственных органов)".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7 февраля 2000 года N 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29 июня 1999 года N 882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График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представления информации министерствами и агентствами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Комитет государственного имущества и приватизации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финансов Республики Казахстан </w:t>
      </w:r>
    </w:p>
    <w:bookmarkEnd w:id="3"/>
    <w:bookmarkStart w:name="z5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!              Информация                 ! Сроки представления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                                         !            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__________________________________________________________________________! 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 Решения общих собраний акционеров         ежегодно, в течение 5 дней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(участников) акционерных обществ          после проведения собрания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(хозяйственных товариществ)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Заключения ревизионных комиссий           ежегодно, в течение 5 дней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после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соответствующей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Результаты проведения аудита              ежегодно, в течение 5 дней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после проведения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Решения внеочередных общих собраний       по мере проведения,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акционеров (участников) акционерных       5 дней после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обществ (хозяйственных товариществ)       собрания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Решения заседаний Советов директоров      по мере проведения, 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течение 7 дней после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заседания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Решения (определения) суда (в случае      в течение 3 дней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их наличия)                               получения решения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(определения)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Сведения о перечислении дивидендов на     ежеквартально, до 5-го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государственные пакеты акций              следующего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(государственные доли участия)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Копии договоров по всем видам крупных     в течение 5 дней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сделок, заключаемых самими                подписания договоров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акционерными обществами (хозяйственными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товариществами)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Оперативная отчетность о финансово-       в течение 45 дней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хозяйственной деятельности акционерных    окончания полугодия,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обществ (хозяйственных товариществ)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