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844c" w14:textId="4c58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экспертизы энергосбережения действующих и строящихся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2000 года N 167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Закона Республики Казахстан от 25 декабря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Z970210_ </w:t>
      </w:r>
      <w:r>
        <w:rPr>
          <w:rFonts w:ascii="Times New Roman"/>
          <w:b w:val="false"/>
          <w:i w:val="false"/>
          <w:color w:val="000000"/>
          <w:sz w:val="28"/>
        </w:rPr>
        <w:t>"Об энергосбережений" и постановления Правительства Республики Казахстан от 6 августа 1999 года N 1108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P991108_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Плане мероприятий по реализации Программы действий Правительства Республики Казахстан на второе полугодие 1999 года и 2000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постановление Правительства Республики Казахстан от 26 июля 1999 года </w:t>
      </w:r>
      <w:r>
        <w:rPr>
          <w:rFonts w:ascii="Times New Roman"/>
          <w:b w:val="false"/>
          <w:i w:val="false"/>
          <w:color w:val="000000"/>
          <w:sz w:val="28"/>
        </w:rPr>
        <w:t>N 1065</w:t>
      </w:r>
      <w:r>
        <w:rPr>
          <w:rFonts w:ascii="Times New Roman"/>
          <w:b w:val="false"/>
          <w:i w:val="false"/>
          <w:color w:val="000000"/>
          <w:sz w:val="28"/>
        </w:rPr>
        <w:t> "О Республиканском государственном предприятии "Госэнергоэкспертиза" (САПП Республики Казахстан, 1999 г., N 39, ст. 334)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3 слово "государственной"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февраля 2000 года N 167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экспертизы энергосбережения действующих</w:t>
      </w:r>
      <w:r>
        <w:br/>
      </w:r>
      <w:r>
        <w:rPr>
          <w:rFonts w:ascii="Times New Roman"/>
          <w:b/>
          <w:i w:val="false"/>
          <w:color w:val="000000"/>
        </w:rPr>
        <w:t>
и строящихся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исключены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