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4201" w14:textId="e8e4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обеспечения обучающихся и воспитанников организаций образования учебниками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2000 года N 157. Утратило силу - постановлением Правительства РК от 19 февраля 2003 г. N 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 "Об образовании" от 7 июня 1999 года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порядке обеспечения обучающихся и воспитанников организаций образования учебниками.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1 ноября 1996 года N 1338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P961338_ </w:t>
      </w:r>
      <w:r>
        <w:rPr>
          <w:rFonts w:ascii="Times New Roman"/>
          <w:b w:val="false"/>
          <w:i w:val="false"/>
          <w:color w:val="000000"/>
          <w:sz w:val="28"/>
        </w:rPr>
        <w:t>
  "О введении розничной продажи учебников для общеобразовательных школ".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3 февраля 2000 года N 157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о порядке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обеспечения обучающихся и воспитанников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организаций образования учебниками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 порядке обеспечения обучающихся и воспитанников организаций образования учебниками приняты в соответствии со статьями 30 и 36 Закона Республики Казахстан "Об образовании".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11 апреля 2001 г. N 489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P010489_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Обеспечение учебниками обучающихся и воспитанников государственных организаций образования Республики Казахстан осуществляется, как правило, через их библиотеки, ежегодно пополняющиеся по циклу фондирования в пределах выделенных средств из государственного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Информационные ресурсы библиотек государственных организаций образования используются учащимися и воспитанниками организаций образования в период их обучения бесплатно.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Учебниками из фонда библиотек организаций образования обеспечиваются в первоочередном порядке дети-сироты, дети, оставшиеся без попечения родителей, дети с ограниченными возможностями в развитии, инвалиды и инвалиды с детства, дети из многодетных семей, а также семей, обладающих правом на получение адресной социальной помощи на период обучения по общеобразовательной программе.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Порядок и условия хранения, учета, выдачи, возврата и списания учебников из библиотек государственных организаций образования определяется Министерством образования и науки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Родители и иные законные представители обучающихся и воспитанников вправе самостоятельно приобретать учебники через сеть розничной торговли. Министерство образования и науки Республики Казахстан, акимы областей, городов Астаны и Алматы обязано ежегодно обеспечивать книжные издательства и распространителей учебников необходимой информацией о потребностях в учебниках организаций образования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6 внесены изменения - постановлением Правительства РК от 11 апреля 2001 г. N 489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P010489_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Объем государственного заказа на очередной финансовый год на приобретение и доставку учебников и учебно-методических комплексов для обновления библиотечных фондов государственных учреждений среднего образования по количеству экземпляров, наименованиям, классам и языкам обучения формируется за счет средств местных бюджетов акимами областей, городов Астаны и Алматы.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государственного заказа, выполняемого за счет средств республиканского бюджета и формируемого Министерством образования и науки Республики Казахстан, осуществляются разработка учебников и учебно-методических комплексов, обеспечение учебниками учащихся республиканских общеобразовательных учреждений и за рубежом.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7 - в редакции постановления Правительства РК от 11 апреля 2001 г. N 489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P010489_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7-1. Акимы областей, городов Астаны и Алматы обеспечивают государственные учреждения среднего образования по государственному заказу исключительно учебниками и учебно-методическими пособиями, разрешенными к использованию Министерством образования и науки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Дополнены пунктом 7-1 - постановлением Правительства РК от 11 апреля 2001 г. N 489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P010489_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Порядок обеспечения учебниками обучающихся и воспитанников негосударственных организаций образования определяется этими организациями образования в соответствии с действующим законодательством.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