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769" w14:textId="67f5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5-го заседания совместной Казахстанско-Иранской Межправительственной комиссии по торгово-экономическому, научно- техническому и культурному сотрудничеству 6-7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2000 года N 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5-го заседания Казахстанско-Иранской Межправительственной комиссии по торгово-экономическому, научно-техническому и культурному сотрудничеству 6-7 сентября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февраля 2000 года N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мероприятий по реализации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достигнутых в ходе 5-го совместного заседания Казахстанско-Иранской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комиссии по торгово-экономическому,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техническому и культурному сотрудничеству 6-7 сентября 1999 года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NN!            Мероприятие          !Срок исполнения!Ответственные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                                 !               !исполнение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         2               !       3  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Транспорт, коммуникации и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1!Предоставить иранской стороне    !I квартал      !Министерство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!информацию о ходе реализации     ! 2000 года     !транспорта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!Протокола II заседания совместной!               !коммуникаций,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!комиссии по автомобильному    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!транспорту, подписанного в Теге -!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!ране 8.04.1999 года в части вы-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!полнения Соглашения между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!Правительством Республики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Правительством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Республики Иран о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!международном автомобильном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!сообщении от 12 мая 1993 года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2!Проинформировать иранскую сторону!I квартал      !Министерство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 результатах рассмотрения вопро-! 2000 года     !транспорта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!са задолженности авиакомпаний    !               !коммуникаций,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!Казахстана перед Исламской    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!Республикой Иран за аэронавига-  !               !иностранных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!ционные и другие услуги в области!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!гражданской авиации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3!Провести внеочередные консульта- !I квартал      !Министерство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!ции авиационных администраций    ! 2000 года     !транспорта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!Республики Казахстан и Исламской !               !коммуникаций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!Республики Иран по вопросам:     ! 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!1) о внесении дополнений в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!Соглашение о воздушном сообщении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 Республикой Казахстан и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Республикой Иран от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!12 мая 1993 года по назначению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!второго авиаперевозчика со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!стороны Ирана (авиакомпания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!Ассеман);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о предоставлении национальному!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!авиаперевозчику Исламской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!Республики Иран 5-ой степени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!свободы по маршрутам : Алматы -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!Ташкент, Алматы - Душанбе,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!Алматы - Ашхабад, Алматы - Бишкек!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!Создать совместную рабочую группу!I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 формированию тарифного        !2000 года 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!пространства на железнодорожные  !               !коммуникаций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!перевозки и организовать подго-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!товку к проведению первого ее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!заседания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!Предоставить иранской стороне    !I квартал      !Акимы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!подробную информацию о железнодо-! 2000 года     !и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!рожных цистернах, выпускаемых    !               !областей,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!Жамбылским заводом металлоконст- !               !Министерство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!рукции и ОАО "ЗИКСТО" Северо-  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!Казахстанской области для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!перевозки нефтепродуктов (техни-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!ческие характеристики, стоимость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др. данные), с целью изучения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!возможности их дальнейшей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!поставки в Иран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!Проработать с иранской стороной 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!вопросы :                        !2000 года 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организации перевозок легковых!               !коммуникаций,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!автомобилей в специализированных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!двухъярусных вагонах-сетках по 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!маршруту Серахс - Бендер - Аббас;!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увеличения допустимой нагрузки!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 ось (на железнодорожном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!транспорте);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!3) совместного участия в проектах!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!строительства и расширения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!погрузочных терминалов в порту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!Актау для сырой нефти, нефтепро-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!дуктов, железнодорожного паромно-!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!го причала и зернового терминала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!Продолжить работу по реализации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 вопроса возможности открытия    ! 2000 года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!международного железнодорожного  !               !коммуникаций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!пассажирского сообщения по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!маршруту Алматы-Ташкент-Тегеран-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!Стамбул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!Проработать с иранской стороной: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Возможность открытия          !  2000 года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!международных паромных линий:    !               !коммуникаций,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!Актау (Казахстан)- Ноушехр(Иран),!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!Актау (Казахстан)-Баку (Азербайд-!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!жан) - Ноушехр (Иран) и Энзели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!(Иран)-Актау (Казахстан);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Маршрут поставок контейнерных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!грузов из ОАЭ и Ирана через порты!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!Энзели (Иран)-Актау (Казахстан);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!3) Возможность снижения иранской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!судовладельческой компанией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!"Хазар Шиппинг" (Иран) стоимость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!морской перевозки/фрахта по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!маршруту: Актау (Казахстан) -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!Энзели (Иран);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!4) с Иранской судоходной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!компанией "Хазар Шиппинг" (Иран)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!возможности обеспечения грузопе-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!ревозок сухих и нефтеналивных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!грузов из порта Актау (Казахстан)!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!Информировать грузоотправителей  !В течение      !Министерство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!Казахстана, осуществляющих свою  ! 2000 года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!деятельность с грузополучателями !               !коммуникаций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Республикой Иран, о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!приоритетности развития грузопе-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!ревозок с северных и южных портов!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!Ирана в направлении на порт Актау!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!(Казахстан) и об условиях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!транспортировки грузов по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!маршруту Актау-Иран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10!Проработать вопрос возможности  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!открытия прямых наземных цифровых! 2000 года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!каналов между Казахстаном и      !               !коммуникаций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!Ираном по ТАЕ с предоставлением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!транзитных условий для пропуска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!коммутируемого трафика на страны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!СНГ и дальнего зарубежья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11!Провести в городе Астане меж -   !II квартал     !Агентство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!ведомственную встречу экспертов  ! 2000 года     !Казахстан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 выработке регламента примене- !               !и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!ния соглашения между Республикой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Исламской Республикой!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 о сотрудничестве в области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!туризма, подписанного 20  июня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!1993 года в городе Тегеране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Экономика, торговля и банки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12!Активизировать торгово-экономи -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!ческие отношения в целях достиже-!2000 года 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!ния и развития сбалансированных  !               !и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!торговых отношений между двумя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!странами                       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13!Рассмотреть возможность поставки !В течение      !ЗАО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 200000 метричных тонн         !2000 года      !Контрактная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!продовольственной пшеницы и до   !               !Корпорация"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!100000 метричных тонн кормового  !               !согласованию)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!ячменя из Казахстана в Иран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!урожая 1999 года (Дополнение к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!Меморандуму о взаимопонимании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 Правительством Республики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Правительством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Республики Иран о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!поставках казахстанского зерна от!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!11 апреля 1999 года)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14!Проработать с иранской стороной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!возможность проведения перегово- !2000 года      !иностранных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!ров с Иранскими железными дорога-!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!ми о снижении стоимости транспор-!          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!тировки казахстанского зерна     !               !коммуникаций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15!Разработать и направить иранской !I квартал      !Национальный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!стороне условия, необходимые для ! 2000 года     !Республики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!открытия Дочернего Банка Банка   !               !(по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!развития экспорта Исламской   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!Республики Иран в Казахстане для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!расширения и развития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!сотрудничества в области банковс-!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!кого дела между Республикой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Исламской Республикой!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 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16!Принять необходимые меры по      !В течение      !Торгово-промышленная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!организации и успешному проведе- !  2000 года    !палата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!нию торговой ярмарки провинции   !               !Казахстан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!Мазандаран (Иран) в городе Актау !               !согласованию)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!(Мангистауская область)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17!Организовать проведение ежегодных!В течение      !Торгово-промышленная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!международных торговых ярмарок с ! 2000 года     !палата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!участием компаний Казахстана и   !               !Казахстан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!Ирана                            !               !согласованию)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18!Проводить семинары в Казахстане и!В течение      !Агентство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!Иране с участием иранских и      ! 2000 года     !Казахстан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!казахстанских экспертов по обмену!               !инвестициям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!опытом и привлечению инвестиций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 свободные экономические зоны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19!Предоставлять на взаимовыгодной  !В течение      !Агентство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!основе технические и инжиринговые! 2000 года     !Казахстан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!услуги и привлекать инвестиции в !               !инвестициям,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!проекты, представляющие обоюдный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!интерес. Своевременно информиро-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!вать Иранскую Сторону об объявле-!               !Республики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!нии тендеров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20!Провести совместные переговоры с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!фирмами Исламской Республики Иран!2000 года 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!"SАNIR", "MAPNA" по проекту      !               !и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!строительства и сдачи "под ключ" !               !Республики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!Уральской тепловой электростанции!               !по инвестициям,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 газотурбинной установкой       !               !Западно-Казахстанской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!мощностью 150 МВТ. Рассмотреть   !               !области,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!возможность предоставления в  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!установленном порядке налоговых и!               !государственных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!таможенных льгот инвестору в     !               !доходов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!соответствии с действующим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!законодательством Республики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21!Принимать меры по реализации     !Постоянно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!Соглашения между Правительством  !               !государственных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!Республики Казахстан и           !               !доходов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!Правительством Исламской Респуб-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!лики Иран о сотрудничестве и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!взаимопомощи в таможенных делах,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!подписанного в апреле 1999 года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22!Проконтролировать своевременное 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!получение ответа от иранской     ! 2000 года     !транспорта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!стороны по вопросу снижения      !               !коммуникаций,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!таможенных сборов для транзита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!казахстанского грузового       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!транспорта через территорию Ирана!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23!Предоставить иранской стороне    !I квартал      !Национальный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!списки страховых компаний        ! 2000 года     !Республики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!Казахстана, а также запросить от !               !(по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!иранской стороны списки страховых!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!компаний Ирана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24!Рассмотреть вопрос создания      !В течение      !Акимы Атырауской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!совместных торгово-экономических ! 2000 года     !Павлодарской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!представительств в городах Сари,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!Атырау и Павлодаре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25!Организовывать проведение семина-!В течение      !Торгово-промышленная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!ров, обмен информацией о правилах! 2000 года     !палата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положениях, связанных с торгов-!               !Казахстан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!лей, инвестициями, и создание    !               !согласованию),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!совместных компаний в Иране и    !               !Казахстанский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!Казахстане                       !               !содействия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26!Создать рабочие группы для обмена!В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!полным перечнем стандартов,   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!удовлетворяющих Казахстан и Иран.!               !и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!Организовать передачу иранской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!стороне образцов по 5 видам    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!наиболее важных товаров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!Казахстана.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!Принять необходимые меры для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!согласования стандартов.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!Организовать обмен сертификатами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 определенные виды или образцы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!товаров для облегчения торговли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!между Казахстаном и Ираном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27!Проработать вопрос возможности   !В течение      !Министерство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!сотрудничества с компанией "Тока-!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!ду Иран" (ИРИ) в следующих облас-!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!тях: 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импорт сырья для металлурги-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!ческой промышленности Ирана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!(уголь, металлический кокс) в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 количествах от 1 млн. 600 тыс.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!тонн до 2 млн.тонн в год;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импорт слитков стали для про 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!изводства различных видов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!иранской продукции (минимум 150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!тыс.тонн в год);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!3) создание совместной компании с!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!равным капиталом;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!4) открытие совместных офисов в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!Казахстане и Иране;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!5) осуществление обмена техноло 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!гиями и инженерными услугами;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!6) реализация договоров, представ!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!ляющих взаимный интерес, участие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 тендерах и в промышленных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!проектах двух стран;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!7) экспорт промышленной продукции!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Нефть и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28!Подготовить информацию о ходе    !10 января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!реализации Соглашения между   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!Правительством Республики        !               !и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Правительством       !               !"Казахойл"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Республики Иран о      !               !согласованию),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!сотрудничестве в нефтегазовом    !               !НКТН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!секторе, подписанного в Тегеране !               !(по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 апреле 1999 года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29!Принимать меры по дальнейшему раз! Постоянно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!витию экспортно-импортных перево-!          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!зок нефти и нефтепродуктов, в    !               !и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!частности, в возобновлении       !               !"Казахойл"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!операции SWAP между Республикой  !               !согласованию),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Исламской Республикой!               !НКТН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                             !               !(по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30!Организовать проведение предвари-!В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!тельных исследований проекта  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!трубопровода Западный Казахстан -!               !и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!Туркменистан - Иран и рассмотре- !               !"Казахойл"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!ние возможности транзита         !               !согласованию),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!казахстанской нефти через        !               !НКТН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!территорию Узбекистана и         !               !(по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!Туркменистана в Иран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31!Проработать совместно с иранской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!стороной вопрос строительства за-!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!вода по производству моторных   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!масел в городе Атырау и битумного!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!завода в городе Актау и проведе-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!ние совместных исследований по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!данному вопросу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32!Изучить возможность модернизации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реконструкции химических    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!предприятий в Казахстане нефте - !               !и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!химическими компаниями Казахстана!               !Акимы Жамбылской,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 участием Национальной Нефтехи- !               !Южно-Казахстанской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!мической Компанией Ирана         !               !Атырауской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!Мангистауской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33!Изучить возможность сотрудничест-!В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!ва казахстанских нефтехимических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!научно-исследовательских         !               !и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!институтов с Ираном в области    !               !Акимы Жамбылской,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!разработок и исследований        !               !Южно-Казахстанской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 !               !Атырауской,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 !               !Мангистауской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 !               !иностранных дел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34!Осуществлять сотрудничество с  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Республикой Иран в  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!вопросах исследований и разрабо-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!ток с нефтехимическими научно-   !               !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!исследовательскими центрами      !               !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!Республики Казахстан             ! 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Промышленность, минеральные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35!Начать осуществление проекта   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!совместного строительства завода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 обогащению каолина мощностью  !               !и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!50 тыс. тонн в год с фирмами     !               !ТОО "Земляне"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!"Тарахи Санэти" - "Иран Индустри-!               !(по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!ал Дизайн Компани" (Иран).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!Решить вопрос финансирования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!данного проекта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36!Ускорить реализацию проекта    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!совместного инвестирования       !2000 года 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!производства краски для техни-  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!ческих и строительных целей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!(Иранская фирма "Куша" и казахс-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!танская фирма (МРV), для чего в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!возможно короткие сроки решить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!вопрос предоставления лицензии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!фирме "Куша" (Иран)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37!Организовать совместное участие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!консультационных фирм и       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!заинтересованных организаций    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!обеих стран в тендерах и различ-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!ных строительных проектах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38!Наладить сотрудничество заинтере-!В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!сованных организаций Республики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 и Исламской Республики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 в области научных и техни-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!ческих исследований, градострое-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!ния, обмена информацией, в том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!числе, использования информацион-!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!ных географических систем GIS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39!Предоставить в установленном     !В течение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!порядке лицензию фирме "Маскан  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!сазан Иран" (ИРИ) для реализации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!проекта строительства жилья и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!торговых предприятий на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!выкупленном земельном участке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40!Подготовить и направить иранской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!стороне информацию по инвестиро-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!ванию проекта производства и вы- !               !и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!пуска микроавтобусов заводом     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!сельскохозяйственных машин в   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!поселок Тургень Алматинской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!области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41!Проработать предложение иранской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!стороны о готовности оказать по- 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!мощь в проведении разведки и     !               !и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!добычи полезных ископаемых руд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!для нужд сталелитейной, химичес-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!кой и цементной промышленности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!Казахстана, а также в строительст!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!ве небольших электростанций и жи-!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!лых домов из сборных строительных!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!конструкций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42!Предоставить Министерству энерге-!I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!тики Ирана адреса соответствующих! 2000 года     !природных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!организаций Казахстана, ответст- !               !охраны окружающей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!венных за состояние водных ресур-!               !среды,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!сов Каспийского моря. Осуществ-  !               !иностранных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!лять регулярный обмен опытом по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!подготовке статистических данных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информации о состоянии водных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!ресурсов Каспия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43!Проработать вопросы об участии   !I квартал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!иранской стороны на условиях пря-! 2000 года     !энергетики,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!мых инвестиций совместно ТОО     !               !и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!"Земляне" (Казахстан):           !               !ТОО "Земляне"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в разработке месторождения    !               !(по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!бора в Индерском районе Атыраус-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!кой области и производству борной!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!кислоты, а также в строительстве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!завода по производству борной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!кислоты;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в создании совместного пред 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!приятия по производству фосфорных!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!концентратов по формуле buy-buck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Сельское хозяйство и рыболовство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44!Осуществлять обмен сведениями о  !В течение      !Министерство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!методах работы по сохранению и   ! 2000 года     !ресурсов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!воспроизводству осетровых пород  !               !окружающей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!рыб, а также методах борьбы с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!браконьерством. Посещать и изу -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!чать работу рыбовоспроизводящих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!центров Казахстана и Ирана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45!Расширять взаимовыгодную торговлю! Постоянно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!сельхозпродукцией                !               !сельского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46!Подготовить к подписанию Соглаше-!I квартал      !Министерство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!ние между Республикой Казахстан и! 2000 года     !ресурсов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!Исламской Республикой Иран по    !               !окружающей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!вопросу сохранения и использова 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!ния биоресурсов Каспийского моря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47!Продолжать сотрудничество в      ! Постоянно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!исследованиях в области сельского!               !образования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!хозяйства путем обмена экспертами!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информацией по сельскохозяйст 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!венным растениям, в частности,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!пшенице, ячменю, люцерне, подсол-!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!нуху, ржи, чечевице и бобовым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!культурам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Сроки и место проведения VI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48!Согласовать дату и место проведе-!   2000 год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!ния шестого совместного заседания!               !транспорта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!Казахстанско-Иранской Межправи - !               !коммуникаций,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!тельственной комиссии по торгово-!               !Министерство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!экономическому, научно-техничес- !               !иностранных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!кому и культурному сотрудничеству!               !Агентство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 !               !Казахстан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