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5157" w14:textId="2515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"Акпарат"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2000 года N 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"Акпарат" Генеральной Прокуратуры Республики Казахстан создание дочерних государственных предприятий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 февраля 2000 года N 148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Перечень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Республиканского государственного предприятия "Акпарат"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Генеральной Прокуратуры Республики Казахстан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"Акпарат-Кокшетау"                           город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Дочернее государственное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"Акпарат-Жетысу"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"Акпарат-Алматы"             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"Акпарат-Атырау"                               город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"Акпарат-Шыгыс"                      город Усть-Каменогорск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"Акпарат-Тараз"                                город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"Акпарат-Батыс"                              город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"Акпарат-Актобе"                              город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"Акпарат-Актобе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транспортной прокуратуре                                  город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"Акпарат-Астана жолы"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Целинной транспортной прокуратуре                  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"Акпарат-Караганда"                        город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"Акпарат-Костанай"                          город Костанай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"Акпарат-Кызылорда"                        город Кызылорда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"Акпарат-Мангистау"                        город Мангистау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"Акпарат-Павлодар"                          город Павлодар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"Акпарат-Солтустiк"                    город Петропавловск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"Акпарат-Онтустiк"                           город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"Акпарат-Орталык"                             город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