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801" w14:textId="4c8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научно-исследовательского и проектного института нефтяной промышленности в коммунальную собственность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2000 года N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Мангистауской области о передаче Государственного научно-исследовательского и проектного института нефтяной промышленности (далее - Институт) в коммунальную собственность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совместно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Комитетом государственного имущества и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передачу Института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законодательства из республиканской собственности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коммунальную собственность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Мангистауской области принять меры по реализации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