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4dd0" w14:textId="7254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Отдельные вопросы правового регулирования пребывания иностранцев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2000 года N 136. Утратило силу постановлением Правительства Республики Казахстан от 21 января 2012 года № 148.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21.01.2012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ff0000"/>
          <w:sz w:val="28"/>
        </w:rPr>
        <w:t xml:space="preserve">      Сноска. В заголовке и по всему тексту слова "иностранных граждан" заменены словом "иностранцев" постановлением Правительства РК от 10.08.2007 N </w:t>
      </w:r>
      <w:r>
        <w:rPr>
          <w:rFonts w:ascii="Times New Roman"/>
          <w:b w:val="false"/>
          <w:i w:val="false"/>
          <w:color w:val="ff0000"/>
          <w:sz w:val="28"/>
        </w:rPr>
        <w:t xml:space="preserve">688 </w:t>
      </w:r>
      <w:r>
        <w:rPr>
          <w:rFonts w:ascii="Times New Roman"/>
          <w:b w:val="false"/>
          <w:i w:val="false"/>
          <w:color w:val="ff0000"/>
          <w:sz w:val="28"/>
        </w:rPr>
        <w:t xml:space="preserve">(вводится в действие со дня первого официального опубликования). </w:t>
      </w:r>
    </w:p>
    <w:bookmarkStart w:name="z19" w:id="0"/>
    <w:p>
      <w:pPr>
        <w:spacing w:after="0"/>
        <w:ind w:left="0"/>
        <w:jc w:val="both"/>
      </w:pPr>
      <w:r>
        <w:rPr>
          <w:rFonts w:ascii="Times New Roman"/>
          <w:b w:val="false"/>
          <w:i w:val="false"/>
          <w:color w:val="000000"/>
          <w:sz w:val="28"/>
        </w:rPr>
        <w:t xml:space="preserve">
      В целях регулирования порядка пребывания иностранцев на территории страны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въезда и пребывания иностранцев в Республике Казахстан, а также их выезда из Республики Казахстан (далее - Правила). </w:t>
      </w:r>
      <w:r>
        <w:br/>
      </w:r>
      <w:r>
        <w:rPr>
          <w:rFonts w:ascii="Times New Roman"/>
          <w:b w:val="false"/>
          <w:i w:val="false"/>
          <w:color w:val="000000"/>
          <w:sz w:val="28"/>
        </w:rPr>
        <w:t>
</w:t>
      </w:r>
      <w:r>
        <w:rPr>
          <w:rFonts w:ascii="Times New Roman"/>
          <w:b w:val="false"/>
          <w:i w:val="false"/>
          <w:color w:val="000000"/>
          <w:sz w:val="28"/>
        </w:rPr>
        <w:t xml:space="preserve">
      2. Министерству внутренних дел, Министерству иностранных дел Республики Казахстан, Агентству Республики Казахстан по миграции и демографии по согласованию с Комитетом национальной безопасности Республики Казахстан в установленном законодательством порядке в срок до 1 августа 2000 года: </w:t>
      </w:r>
      <w:r>
        <w:br/>
      </w:r>
      <w:r>
        <w:rPr>
          <w:rFonts w:ascii="Times New Roman"/>
          <w:b w:val="false"/>
          <w:i w:val="false"/>
          <w:color w:val="000000"/>
          <w:sz w:val="28"/>
        </w:rPr>
        <w:t>
</w:t>
      </w:r>
      <w:r>
        <w:rPr>
          <w:rFonts w:ascii="Times New Roman"/>
          <w:b w:val="false"/>
          <w:i w:val="false"/>
          <w:color w:val="000000"/>
          <w:sz w:val="28"/>
        </w:rPr>
        <w:t xml:space="preserve">
      1)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 </w:t>
      </w:r>
      <w:r>
        <w:br/>
      </w:r>
      <w:r>
        <w:rPr>
          <w:rFonts w:ascii="Times New Roman"/>
          <w:b w:val="false"/>
          <w:i w:val="false"/>
          <w:color w:val="000000"/>
          <w:sz w:val="28"/>
        </w:rPr>
        <w:t>
</w:t>
      </w:r>
      <w:r>
        <w:rPr>
          <w:rFonts w:ascii="Times New Roman"/>
          <w:b w:val="false"/>
          <w:i w:val="false"/>
          <w:color w:val="000000"/>
          <w:sz w:val="28"/>
        </w:rPr>
        <w:t xml:space="preserve">
      2) обеспечить разработку, согласование и регистрацию в Министерстве юстиции Республики Казахстан нормативных правовых актов в целях реализации положений Правил, утвержденных настоящим постановлением.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27.06.2000 </w:t>
      </w:r>
      <w:r>
        <w:rPr>
          <w:rFonts w:ascii="Times New Roman"/>
          <w:b w:val="false"/>
          <w:i w:val="false"/>
          <w:color w:val="000000"/>
          <w:sz w:val="28"/>
        </w:rPr>
        <w:t>N 956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Министерству юстиции Республики Казахстан оказать содействие в реализации пункта 2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4.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Кабинета Министров Республики Казахстан от 10 марта 1993 года N 186 "О Правилах пребывания иностранцев в Республике Казахстан" (САПП Республики Казахстан, 1993 г., N 7, ст. 87);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1998 года N 1367 "О внесении изменений и дополнений в постановление Кабинета Министров Республики Казахстан от 10 марта 1993 года N 186" (САПП Республики Казахстан, 1998 г., N 50, ст. 465).</w:t>
      </w:r>
      <w:r>
        <w:br/>
      </w:r>
      <w:r>
        <w:rPr>
          <w:rFonts w:ascii="Times New Roman"/>
          <w:b w:val="false"/>
          <w:i w:val="false"/>
          <w:color w:val="000000"/>
          <w:sz w:val="28"/>
        </w:rPr>
        <w:t>
</w:t>
      </w:r>
      <w:r>
        <w:rPr>
          <w:rFonts w:ascii="Times New Roman"/>
          <w:b w:val="false"/>
          <w:i w:val="false"/>
          <w:color w:val="000000"/>
          <w:sz w:val="28"/>
        </w:rPr>
        <w:t xml:space="preserve">
      5. Настоящее постановление вступает в силу по истечении месячного срока со дня опубликования.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января 2000 года N 136  </w:t>
      </w:r>
    </w:p>
    <w:bookmarkEnd w:id="1"/>
    <w:p>
      <w:pPr>
        <w:spacing w:after="0"/>
        <w:ind w:left="0"/>
        <w:jc w:val="both"/>
      </w:pPr>
      <w:r>
        <w:rPr>
          <w:rFonts w:ascii="Times New Roman"/>
          <w:b w:val="false"/>
          <w:i w:val="false"/>
          <w:color w:val="ff0000"/>
          <w:sz w:val="28"/>
        </w:rPr>
        <w:t xml:space="preserve">      Сноска. В заголовке и по всему тексту слова "иностранных граждан", "иностранными гражданами", "иностранного гражданина", "иностранным гражданам", "иностранному гражданину", "иностранный гражданин", "иностранные граждане" заменены соответственно словами "иностранцев", "иностранцами", "иностранца", "иностранцам", "иностранцу", "иностранец", "иностранцы" постановлением Правительства РК от 10.08.2007 N </w:t>
      </w:r>
      <w:r>
        <w:rPr>
          <w:rFonts w:ascii="Times New Roman"/>
          <w:b w:val="false"/>
          <w:i w:val="false"/>
          <w:color w:val="ff0000"/>
          <w:sz w:val="28"/>
        </w:rPr>
        <w:t xml:space="preserve">688 </w:t>
      </w:r>
      <w:r>
        <w:rPr>
          <w:rFonts w:ascii="Times New Roman"/>
          <w:b w:val="false"/>
          <w:i w:val="false"/>
          <w:color w:val="ff0000"/>
          <w:sz w:val="28"/>
        </w:rPr>
        <w:t>(вводится в действие со дня первого официального опубликования).</w:t>
      </w:r>
    </w:p>
    <w:bookmarkStart w:name="z3"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въезда и пребывания иностранцев </w:t>
      </w:r>
      <w:r>
        <w:br/>
      </w:r>
      <w:r>
        <w:rPr>
          <w:rFonts w:ascii="Times New Roman"/>
          <w:b/>
          <w:i w:val="false"/>
          <w:color w:val="000000"/>
        </w:rPr>
        <w:t xml:space="preserve">
в Республике Казахстан, а также их выезда </w:t>
      </w:r>
      <w:r>
        <w:br/>
      </w:r>
      <w:r>
        <w:rPr>
          <w:rFonts w:ascii="Times New Roman"/>
          <w:b/>
          <w:i w:val="false"/>
          <w:color w:val="000000"/>
        </w:rPr>
        <w:t xml:space="preserve">
из Республики Казахстан </w:t>
      </w:r>
    </w:p>
    <w:bookmarkEnd w:id="2"/>
    <w:bookmarkStart w:name="z4" w:id="3"/>
    <w:p>
      <w:pPr>
        <w:spacing w:after="0"/>
        <w:ind w:left="0"/>
        <w:jc w:val="left"/>
      </w:pPr>
      <w:r>
        <w:rPr>
          <w:rFonts w:ascii="Times New Roman"/>
          <w:b/>
          <w:i w:val="false"/>
          <w:color w:val="000000"/>
        </w:rPr>
        <w:t xml:space="preserve"> 
1. Общие положения </w:t>
      </w:r>
    </w:p>
    <w:bookmarkEnd w:id="3"/>
    <w:bookmarkStart w:name="z5"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миграции населения</w:t>
      </w:r>
      <w:r>
        <w:rPr>
          <w:rFonts w:ascii="Times New Roman"/>
          <w:b w:val="false"/>
          <w:i w:val="false"/>
          <w:color w:val="000000"/>
          <w:sz w:val="28"/>
        </w:rPr>
        <w:t>", "</w:t>
      </w:r>
      <w:r>
        <w:rPr>
          <w:rFonts w:ascii="Times New Roman"/>
          <w:b w:val="false"/>
          <w:i w:val="false"/>
          <w:color w:val="000000"/>
          <w:sz w:val="28"/>
        </w:rPr>
        <w:t>О беженцах</w:t>
      </w:r>
      <w:r>
        <w:rPr>
          <w:rFonts w:ascii="Times New Roman"/>
          <w:b w:val="false"/>
          <w:i w:val="false"/>
          <w:color w:val="000000"/>
          <w:sz w:val="28"/>
        </w:rPr>
        <w:t>", "</w:t>
      </w:r>
      <w:r>
        <w:rPr>
          <w:rFonts w:ascii="Times New Roman"/>
          <w:b w:val="false"/>
          <w:i w:val="false"/>
          <w:color w:val="000000"/>
          <w:sz w:val="28"/>
        </w:rPr>
        <w:t>О правовом положении иностранцев</w:t>
      </w:r>
      <w:r>
        <w:rPr>
          <w:rFonts w:ascii="Times New Roman"/>
          <w:b w:val="false"/>
          <w:i w:val="false"/>
          <w:color w:val="000000"/>
          <w:sz w:val="28"/>
        </w:rPr>
        <w:t>", и определяют порядок: </w:t>
      </w:r>
      <w:r>
        <w:rPr>
          <w:rFonts w:ascii="Times New Roman"/>
          <w:b w:val="false"/>
          <w:i w:val="false"/>
          <w:color w:val="000000"/>
          <w:sz w:val="28"/>
        </w:rPr>
        <w:t>См. Z1100000477</w:t>
      </w:r>
      <w:r>
        <w:br/>
      </w:r>
      <w:r>
        <w:rPr>
          <w:rFonts w:ascii="Times New Roman"/>
          <w:b w:val="false"/>
          <w:i w:val="false"/>
          <w:color w:val="000000"/>
          <w:sz w:val="28"/>
        </w:rPr>
        <w:t>
</w:t>
      </w:r>
      <w:r>
        <w:rPr>
          <w:rFonts w:ascii="Times New Roman"/>
          <w:b w:val="false"/>
          <w:i w:val="false"/>
          <w:color w:val="000000"/>
          <w:sz w:val="28"/>
        </w:rPr>
        <w:t xml:space="preserve">
      1) въезда в Республику Казахстан и выезда из Республики Казахстан иностранцев; </w:t>
      </w:r>
      <w:r>
        <w:br/>
      </w:r>
      <w:r>
        <w:rPr>
          <w:rFonts w:ascii="Times New Roman"/>
          <w:b w:val="false"/>
          <w:i w:val="false"/>
          <w:color w:val="000000"/>
          <w:sz w:val="28"/>
        </w:rPr>
        <w:t>
</w:t>
      </w:r>
      <w:r>
        <w:rPr>
          <w:rFonts w:ascii="Times New Roman"/>
          <w:b w:val="false"/>
          <w:i w:val="false"/>
          <w:color w:val="000000"/>
          <w:sz w:val="28"/>
        </w:rPr>
        <w:t xml:space="preserve">
      2) оформления документов на право временного и постоянного жительства в Республике Казахстан иностранцев; </w:t>
      </w:r>
      <w:r>
        <w:br/>
      </w:r>
      <w:r>
        <w:rPr>
          <w:rFonts w:ascii="Times New Roman"/>
          <w:b w:val="false"/>
          <w:i w:val="false"/>
          <w:color w:val="000000"/>
          <w:sz w:val="28"/>
        </w:rPr>
        <w:t>
</w:t>
      </w:r>
      <w:r>
        <w:rPr>
          <w:rFonts w:ascii="Times New Roman"/>
          <w:b w:val="false"/>
          <w:i w:val="false"/>
          <w:color w:val="000000"/>
          <w:sz w:val="28"/>
        </w:rPr>
        <w:t xml:space="preserve">
      3) передвижения и транзитного проезда иностранцев по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продления и сокращения сроков пребывания, а также выдворения из Республики Казахстан иностранцев.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постановлениями Правительства РК от 03.03.2010 </w:t>
      </w:r>
      <w:r>
        <w:rPr>
          <w:rFonts w:ascii="Times New Roman"/>
          <w:b w:val="false"/>
          <w:i w:val="false"/>
          <w:color w:val="000000"/>
          <w:sz w:val="28"/>
        </w:rPr>
        <w:t>№ 166</w:t>
      </w:r>
      <w:r>
        <w:rPr>
          <w:rFonts w:ascii="Times New Roman"/>
          <w:b w:val="false"/>
          <w:i w:val="false"/>
          <w:color w:val="ff0000"/>
          <w:sz w:val="28"/>
        </w:rPr>
        <w:t xml:space="preserve">;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Действие настоящих Правил распространяется также на лиц без гражданства, если иное не установлено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Прекратил действие с 22.02.2011 в соответствии с постановлением Правительства РК от 19.10.2010 </w:t>
      </w:r>
      <w:r>
        <w:rPr>
          <w:rFonts w:ascii="Times New Roman"/>
          <w:b w:val="false"/>
          <w:i w:val="false"/>
          <w:color w:val="000000"/>
          <w:sz w:val="28"/>
        </w:rPr>
        <w:t>№ 1075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Принимающие физические и юридические лица, пригласившие иностранцев в Республику Казахстан, обеспечивают своевременное разъяснение иностранцам прав и обязанностей,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настоящими Правилами, выполнение установленных правовых норм в отношениях с иностранцами, а также несут </w:t>
      </w:r>
      <w:r>
        <w:rPr>
          <w:rFonts w:ascii="Times New Roman"/>
          <w:b w:val="false"/>
          <w:i w:val="false"/>
          <w:color w:val="000000"/>
          <w:sz w:val="28"/>
        </w:rPr>
        <w:t>установленную</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ответственность за своевременное оформление документов на право пребывания их в Республике Казахстан, передвижения по территории страны и на выезд из Республики Казахстан по истечении определенного им срока пребывания. </w:t>
      </w:r>
      <w:r>
        <w:br/>
      </w:r>
      <w:r>
        <w:rPr>
          <w:rFonts w:ascii="Times New Roman"/>
          <w:b w:val="false"/>
          <w:i w:val="false"/>
          <w:color w:val="000000"/>
          <w:sz w:val="28"/>
        </w:rPr>
        <w:t>
</w:t>
      </w:r>
      <w:r>
        <w:rPr>
          <w:rFonts w:ascii="Times New Roman"/>
          <w:b w:val="false"/>
          <w:i w:val="false"/>
          <w:color w:val="000000"/>
          <w:sz w:val="28"/>
        </w:rPr>
        <w:t xml:space="preserve">
      Контроль за соблюдением требований настоящих Правил иностранцами, лицами без гражданства, а также должностными лицами и гражданами Республики Казахстан осуществляют органы внутренних дел во взаимодействии с органами национальной безопасности. </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постановлением Правительства РК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p>
    <w:bookmarkEnd w:id="4"/>
    <w:bookmarkStart w:name="z6" w:id="5"/>
    <w:p>
      <w:pPr>
        <w:spacing w:after="0"/>
        <w:ind w:left="0"/>
        <w:jc w:val="left"/>
      </w:pPr>
      <w:r>
        <w:rPr>
          <w:rFonts w:ascii="Times New Roman"/>
          <w:b/>
          <w:i w:val="false"/>
          <w:color w:val="000000"/>
        </w:rPr>
        <w:t xml:space="preserve"> 
2. Въезд в Республику Казахстан и выезд </w:t>
      </w:r>
      <w:r>
        <w:br/>
      </w:r>
      <w:r>
        <w:rPr>
          <w:rFonts w:ascii="Times New Roman"/>
          <w:b/>
          <w:i w:val="false"/>
          <w:color w:val="000000"/>
        </w:rPr>
        <w:t xml:space="preserve">
из Республики Казахстан иностранцев </w:t>
      </w:r>
    </w:p>
    <w:bookmarkEnd w:id="5"/>
    <w:bookmarkStart w:name="z7" w:id="6"/>
    <w:p>
      <w:pPr>
        <w:spacing w:after="0"/>
        <w:ind w:left="0"/>
        <w:jc w:val="both"/>
      </w:pPr>
      <w:r>
        <w:rPr>
          <w:rFonts w:ascii="Times New Roman"/>
          <w:b w:val="false"/>
          <w:i w:val="false"/>
          <w:color w:val="000000"/>
          <w:sz w:val="28"/>
        </w:rPr>
        <w:t>
      4. Иностранцы въезжают в Республику Казахстан и выезжают из Республики Казахстан </w:t>
      </w:r>
      <w:r>
        <w:rPr>
          <w:rFonts w:ascii="Times New Roman"/>
          <w:b w:val="false"/>
          <w:i w:val="false"/>
          <w:color w:val="000000"/>
          <w:sz w:val="28"/>
        </w:rPr>
        <w:t>через</w:t>
      </w:r>
      <w:r>
        <w:rPr>
          <w:rFonts w:ascii="Times New Roman"/>
          <w:b w:val="false"/>
          <w:i w:val="false"/>
          <w:color w:val="000000"/>
          <w:sz w:val="28"/>
        </w:rPr>
        <w:t xml:space="preserve"> пункты</w:t>
      </w:r>
      <w:r>
        <w:rPr>
          <w:rFonts w:ascii="Times New Roman"/>
          <w:b w:val="false"/>
          <w:i w:val="false"/>
          <w:color w:val="000000"/>
          <w:sz w:val="28"/>
        </w:rPr>
        <w:t xml:space="preserve"> пропуска</w:t>
      </w:r>
      <w:r>
        <w:rPr>
          <w:rFonts w:ascii="Times New Roman"/>
          <w:b w:val="false"/>
          <w:i w:val="false"/>
          <w:color w:val="000000"/>
          <w:sz w:val="28"/>
        </w:rPr>
        <w:t xml:space="preserve"> на государственной границе, открытые для международного и пассажирского сообщения, по паспортам или заменяющим их документам (далее - паспорта), при наличии виз Республики Казахстан, если иной порядок не установлен законодательными актами Республики Казахстан, регулирующими правовое положение иностранных граждан в Республике Казахстан, и/или международными договорами, ратифицированными Республикой Казахстан. </w:t>
      </w:r>
      <w:r>
        <w:br/>
      </w:r>
      <w:r>
        <w:rPr>
          <w:rFonts w:ascii="Times New Roman"/>
          <w:b w:val="false"/>
          <w:i w:val="false"/>
          <w:color w:val="000000"/>
          <w:sz w:val="28"/>
        </w:rPr>
        <w:t>
</w:t>
      </w:r>
      <w:r>
        <w:rPr>
          <w:rFonts w:ascii="Times New Roman"/>
          <w:b w:val="false"/>
          <w:i w:val="false"/>
          <w:color w:val="000000"/>
          <w:sz w:val="28"/>
        </w:rPr>
        <w:t>
      Срок действия визы должен истекать не менее чем за 6 месяцев до окончания срока действия паспорта иностранца.</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20.07.2005 </w:t>
      </w:r>
      <w:r>
        <w:rPr>
          <w:rFonts w:ascii="Times New Roman"/>
          <w:b w:val="false"/>
          <w:i w:val="false"/>
          <w:color w:val="000000"/>
          <w:sz w:val="28"/>
        </w:rPr>
        <w:t xml:space="preserve">N 756 </w:t>
      </w:r>
      <w:r>
        <w:rPr>
          <w:rFonts w:ascii="Times New Roman"/>
          <w:b w:val="false"/>
          <w:i w:val="false"/>
          <w:color w:val="ff0000"/>
          <w:sz w:val="28"/>
        </w:rPr>
        <w:t xml:space="preserve">(порядок введения в действие см. п. 2); от 03.03.2010 </w:t>
      </w:r>
      <w:r>
        <w:rPr>
          <w:rFonts w:ascii="Times New Roman"/>
          <w:b w:val="false"/>
          <w:i w:val="false"/>
          <w:color w:val="000000"/>
          <w:sz w:val="28"/>
        </w:rPr>
        <w:t>№ 166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Визы</w:t>
      </w:r>
      <w:r>
        <w:rPr>
          <w:rFonts w:ascii="Times New Roman"/>
          <w:b w:val="false"/>
          <w:i w:val="false"/>
          <w:color w:val="000000"/>
          <w:sz w:val="28"/>
        </w:rPr>
        <w:t xml:space="preserve"> на въезд в Республику Казахстан - выезд из Республики Казахстан иностранцам выдаются Министерством иностранных дел Республики Казахстан, заграничными учреждениями (далее - загранучреждения) Республики Казахстан и консульскими пунктами Министерства иностранных дел Республики Казахстан, а в случае отсутствия таковых - специально уполномоченными представителями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постановлением Правительства РК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 Визы на выезд из Республики Казахстан и визы на выезд из Республики Казахстан - въезд в Республику Казахстан иностранцам на территории Республики Казахстан выдаются Министерством внутренних дел Республики Казахстан, а также уполномоченными им территориальными органами внутренних дел. </w:t>
      </w:r>
      <w:r>
        <w:br/>
      </w:r>
      <w:r>
        <w:rPr>
          <w:rFonts w:ascii="Times New Roman"/>
          <w:b w:val="false"/>
          <w:i w:val="false"/>
          <w:color w:val="000000"/>
          <w:sz w:val="28"/>
        </w:rPr>
        <w:t>
</w:t>
      </w:r>
      <w:r>
        <w:rPr>
          <w:rFonts w:ascii="Times New Roman"/>
          <w:b w:val="false"/>
          <w:i w:val="false"/>
          <w:color w:val="000000"/>
          <w:sz w:val="28"/>
        </w:rPr>
        <w:t xml:space="preserve">
      Выдача виз иностранцам, паспорта которых зарегистрированы в Министерстве иностранных дел Республики Казахстан и его представительствах, производится этими организациями. </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постановлением Правительства РК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По просьбе принимающих организаций иностранцам могут быть выданы многократные визы на въезд в Республику Казахстан и выезд из Республики Казахстан. </w:t>
      </w:r>
      <w:r>
        <w:br/>
      </w:r>
      <w:r>
        <w:rPr>
          <w:rFonts w:ascii="Times New Roman"/>
          <w:b w:val="false"/>
          <w:i w:val="false"/>
          <w:color w:val="000000"/>
          <w:sz w:val="28"/>
        </w:rPr>
        <w:t>
</w:t>
      </w:r>
      <w:r>
        <w:rPr>
          <w:rFonts w:ascii="Times New Roman"/>
          <w:b w:val="false"/>
          <w:i w:val="false"/>
          <w:color w:val="000000"/>
          <w:sz w:val="28"/>
        </w:rPr>
        <w:t>
      8. Основанием для выдачи виз Республики Казахстан являются: </w:t>
      </w:r>
      <w:r>
        <w:rPr>
          <w:rFonts w:ascii="Times New Roman"/>
          <w:b w:val="false"/>
          <w:i w:val="false"/>
          <w:color w:val="000000"/>
          <w:sz w:val="28"/>
        </w:rPr>
        <w:t>.P110200</w:t>
      </w:r>
      <w:r>
        <w:br/>
      </w:r>
      <w:r>
        <w:rPr>
          <w:rFonts w:ascii="Times New Roman"/>
          <w:b w:val="false"/>
          <w:i w:val="false"/>
          <w:color w:val="000000"/>
          <w:sz w:val="28"/>
        </w:rPr>
        <w:t>
</w:t>
      </w:r>
      <w:r>
        <w:rPr>
          <w:rFonts w:ascii="Times New Roman"/>
          <w:b w:val="false"/>
          <w:i w:val="false"/>
          <w:color w:val="000000"/>
          <w:sz w:val="28"/>
        </w:rPr>
        <w:t xml:space="preserve">
      1) оформленные в установленном законодательством порядке письменные обращения международных организаций, представительств иностранных государств, а также государственных организаций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разрешения органов внутренних дел для иностранцев, въезжающих в Республику Казахстан по частным делам, по приглашению физических лиц или на постоянное жительство, а также иностранцев, постоянно проживающих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3) оформленные в установленном законодательством порядке письменные обращения юридических или физических лиц для приглашения в Республику Казахстан иностранцев в соответствии с порядком, определяемым Министерством иностранных дел Республики Казахстан совместно с Министерством внутренних дел Республики Казахстан по согласованию с Комитетом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ходатайство уполномоченного органа по регулированию деятельности регионального финансового центра о выдаче виз иностранцам и лицам без гражданства, прибывающим на территорию Республики Казахстан для осуществления деятельности в региональном финансовом центре.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Правительства РК от 29.05.2002 N 595 </w:t>
      </w:r>
      <w:r>
        <w:rPr>
          <w:rFonts w:ascii="Times New Roman"/>
          <w:b w:val="false"/>
          <w:i w:val="false"/>
          <w:color w:val="000000"/>
          <w:sz w:val="28"/>
        </w:rPr>
        <w:t>P020595</w:t>
      </w:r>
      <w:r>
        <w:rPr>
          <w:rFonts w:ascii="Times New Roman"/>
          <w:b w:val="false"/>
          <w:i w:val="false"/>
          <w:color w:val="ff0000"/>
          <w:sz w:val="28"/>
        </w:rPr>
        <w:t xml:space="preserve">; от 07.09.2006 N </w:t>
      </w:r>
      <w:r>
        <w:rPr>
          <w:rFonts w:ascii="Times New Roman"/>
          <w:b w:val="false"/>
          <w:i w:val="false"/>
          <w:color w:val="000000"/>
          <w:sz w:val="28"/>
        </w:rPr>
        <w:t xml:space="preserve">854 </w:t>
      </w:r>
      <w:r>
        <w:rPr>
          <w:rFonts w:ascii="Times New Roman"/>
          <w:b w:val="false"/>
          <w:i w:val="false"/>
          <w:color w:val="ff0000"/>
          <w:sz w:val="28"/>
        </w:rPr>
        <w:t xml:space="preserve">(вводится в действие со дня его первого официального опубликования);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Основания выдачи виз должны соответствовать целям пребывания иностранцев в Республике Казахстан. Иностранцы, пребывающие в Республике Казахстан по приглашению физических лиц, то есть по частным делам, а также прибывшие с деловыми целями, на учебу, лечение и в качестве туристов, не могут быть трудоустроены на территории Республики Казахстан, заниматься иной деятельностью, не связанной с целью въезда, указанной в визе, кроме случаев, предусмотренных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Запрещено безлицензионное привлечение (ввоз) иностранной рабочей силы, а также осуществление трудовой деятельности иностранцами, временно пребывающими в Республике Казахстан, без соответствующих </w:t>
      </w:r>
      <w:r>
        <w:rPr>
          <w:rFonts w:ascii="Times New Roman"/>
          <w:b w:val="false"/>
          <w:i w:val="false"/>
          <w:color w:val="000000"/>
          <w:sz w:val="28"/>
        </w:rPr>
        <w:t>разрешений</w:t>
      </w:r>
      <w:r>
        <w:rPr>
          <w:rFonts w:ascii="Times New Roman"/>
          <w:b w:val="false"/>
          <w:i w:val="false"/>
          <w:color w:val="000000"/>
          <w:sz w:val="28"/>
        </w:rPr>
        <w:t xml:space="preserve">, если иное не предусмотрено договорами, заключенными между Правительством Республики Казахстан и иностранными инвесторами до введения в действие установленного порядка на выдачу разрешений. </w:t>
      </w:r>
      <w:r>
        <w:br/>
      </w:r>
      <w:r>
        <w:rPr>
          <w:rFonts w:ascii="Times New Roman"/>
          <w:b w:val="false"/>
          <w:i w:val="false"/>
          <w:color w:val="000000"/>
          <w:sz w:val="28"/>
        </w:rPr>
        <w:t>
</w:t>
      </w:r>
      <w:r>
        <w:rPr>
          <w:rFonts w:ascii="Times New Roman"/>
          <w:b w:val="false"/>
          <w:i w:val="false"/>
          <w:color w:val="000000"/>
          <w:sz w:val="28"/>
        </w:rPr>
        <w:t>
      Визы на въезд в Республику Казахстан для осуществления трудовой деятельности (на работу) выдаются исключительно загранучреждениями Республики Казахстан, а в случае отсутствия таковых - специально уполномоченными представителями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постановлениями Правительства РК от 20.07.2005 </w:t>
      </w:r>
      <w:r>
        <w:rPr>
          <w:rFonts w:ascii="Times New Roman"/>
          <w:b w:val="false"/>
          <w:i w:val="false"/>
          <w:color w:val="000000"/>
          <w:sz w:val="28"/>
        </w:rPr>
        <w:t xml:space="preserve">N 756 </w:t>
      </w:r>
      <w:r>
        <w:rPr>
          <w:rFonts w:ascii="Times New Roman"/>
          <w:b w:val="false"/>
          <w:i w:val="false"/>
          <w:color w:val="ff0000"/>
          <w:sz w:val="28"/>
        </w:rPr>
        <w:t xml:space="preserve">(порядок введения в действие см. п. 2); от 01.08.2006 N </w:t>
      </w:r>
      <w:r>
        <w:rPr>
          <w:rFonts w:ascii="Times New Roman"/>
          <w:b w:val="false"/>
          <w:i w:val="false"/>
          <w:color w:val="000000"/>
          <w:sz w:val="28"/>
        </w:rPr>
        <w:t xml:space="preserve">725 </w:t>
      </w:r>
      <w:r>
        <w:rPr>
          <w:rFonts w:ascii="Times New Roman"/>
          <w:b w:val="false"/>
          <w:i w:val="false"/>
          <w:color w:val="ff0000"/>
          <w:sz w:val="28"/>
        </w:rPr>
        <w:t xml:space="preserve">(вводится в действие со дня первого официального опубликования);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Категория, кратность виз, порядок их выдачи, а также  основания для сокращения и продления сроков их действия </w:t>
      </w:r>
      <w:r>
        <w:rPr>
          <w:rFonts w:ascii="Times New Roman"/>
          <w:b w:val="false"/>
          <w:i w:val="false"/>
          <w:color w:val="000000"/>
          <w:sz w:val="28"/>
        </w:rPr>
        <w:t>определяются</w:t>
      </w:r>
      <w:r>
        <w:rPr>
          <w:rFonts w:ascii="Times New Roman"/>
          <w:b w:val="false"/>
          <w:i w:val="false"/>
          <w:color w:val="000000"/>
          <w:sz w:val="28"/>
        </w:rPr>
        <w:t xml:space="preserve"> Министерством иностранных дел Республики Казахстан и Министерством внутренних дел Республики Казахстан по согласованию с Комитетом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постановлением Правительства РК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Въезд в Республику Казахстан и выезд из Республики Казахстан иностранцев может быть запрещен по основаниям, установленным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11-1. При въезде в Республику Казахстан каждому иностранцу, достигшему 16-летнего возраста, выдается миграционная карточка. </w:t>
      </w:r>
      <w:r>
        <w:br/>
      </w:r>
      <w:r>
        <w:rPr>
          <w:rFonts w:ascii="Times New Roman"/>
          <w:b w:val="false"/>
          <w:i w:val="false"/>
          <w:color w:val="000000"/>
          <w:sz w:val="28"/>
        </w:rPr>
        <w:t>
</w:t>
      </w:r>
      <w:r>
        <w:rPr>
          <w:rFonts w:ascii="Times New Roman"/>
          <w:b w:val="false"/>
          <w:i w:val="false"/>
          <w:color w:val="000000"/>
          <w:sz w:val="28"/>
        </w:rPr>
        <w:t xml:space="preserve">
      Миграционные карточки подлежат сдаче при выезде из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Миграционные карточки не выдаются: </w:t>
      </w:r>
      <w:r>
        <w:br/>
      </w:r>
      <w:r>
        <w:rPr>
          <w:rFonts w:ascii="Times New Roman"/>
          <w:b w:val="false"/>
          <w:i w:val="false"/>
          <w:color w:val="000000"/>
          <w:sz w:val="28"/>
        </w:rPr>
        <w:t xml:space="preserve">
      лицам, имеющим дипломатические, служебные и инвесторские визы Республики Казахстан; </w:t>
      </w:r>
      <w:r>
        <w:br/>
      </w:r>
      <w:r>
        <w:rPr>
          <w:rFonts w:ascii="Times New Roman"/>
          <w:b w:val="false"/>
          <w:i w:val="false"/>
          <w:color w:val="000000"/>
          <w:sz w:val="28"/>
        </w:rPr>
        <w:t xml:space="preserve">
      членам экипажей воздушных, морских и речных судов; </w:t>
      </w:r>
      <w:r>
        <w:br/>
      </w:r>
      <w:r>
        <w:rPr>
          <w:rFonts w:ascii="Times New Roman"/>
          <w:b w:val="false"/>
          <w:i w:val="false"/>
          <w:color w:val="000000"/>
          <w:sz w:val="28"/>
        </w:rPr>
        <w:t xml:space="preserve">
      работникам поездных бригад, в т.ч. рефрижераторных, локомотивных и лицам, сопровождающим грузы, следующие железнодорожным транспортом; </w:t>
      </w:r>
      <w:r>
        <w:br/>
      </w:r>
      <w:r>
        <w:rPr>
          <w:rFonts w:ascii="Times New Roman"/>
          <w:b w:val="false"/>
          <w:i w:val="false"/>
          <w:color w:val="000000"/>
          <w:sz w:val="28"/>
        </w:rPr>
        <w:t xml:space="preserve">
      пассажирам поездов, следующих транзитом через территорию Республики Казахстан; </w:t>
      </w:r>
      <w:r>
        <w:br/>
      </w:r>
      <w:r>
        <w:rPr>
          <w:rFonts w:ascii="Times New Roman"/>
          <w:b w:val="false"/>
          <w:i w:val="false"/>
          <w:color w:val="000000"/>
          <w:sz w:val="28"/>
        </w:rPr>
        <w:t>
      водителям автотранспортных средств, осуществляющих международные автоперевозки.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Правительства РК от 13.03.2003 </w:t>
      </w:r>
      <w:r>
        <w:rPr>
          <w:rFonts w:ascii="Times New Roman"/>
          <w:b w:val="false"/>
          <w:i w:val="false"/>
          <w:color w:val="000000"/>
          <w:sz w:val="28"/>
        </w:rPr>
        <w:t>N 241</w:t>
      </w:r>
      <w:r>
        <w:rPr>
          <w:rFonts w:ascii="Times New Roman"/>
          <w:b w:val="false"/>
          <w:i w:val="false"/>
          <w:color w:val="ff0000"/>
          <w:sz w:val="28"/>
        </w:rPr>
        <w:t xml:space="preserve">; с изменениями,  внесенными постановлениями </w:t>
      </w:r>
      <w:r>
        <w:rPr>
          <w:rFonts w:ascii="Times New Roman"/>
          <w:b w:val="false"/>
          <w:i w:val="false"/>
          <w:color w:val="ff0000"/>
          <w:sz w:val="28"/>
        </w:rPr>
        <w:t xml:space="preserve">Правительства РК от 20.08.2004 N </w:t>
      </w:r>
      <w:r>
        <w:rPr>
          <w:rFonts w:ascii="Times New Roman"/>
          <w:b w:val="false"/>
          <w:i w:val="false"/>
          <w:color w:val="000000"/>
          <w:sz w:val="28"/>
        </w:rPr>
        <w:t>881</w:t>
      </w:r>
      <w:r>
        <w:rPr>
          <w:rFonts w:ascii="Times New Roman"/>
          <w:b w:val="false"/>
          <w:i w:val="false"/>
          <w:color w:val="ff0000"/>
          <w:sz w:val="28"/>
        </w:rPr>
        <w:t xml:space="preserve">; от 10.08.2007 N </w:t>
      </w:r>
      <w:r>
        <w:rPr>
          <w:rFonts w:ascii="Times New Roman"/>
          <w:b w:val="false"/>
          <w:i w:val="false"/>
          <w:color w:val="000000"/>
          <w:sz w:val="28"/>
        </w:rPr>
        <w:t xml:space="preserve">688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11-2. При въезде в Республику Казахстан каждый иностранец должен представить сведения, подтверждающие наличие средств, необходимых для пребывания и выезда, за исключением оралманов, лиц, ищущих убежище, беженцев, лиц, родившихся или ранее состоявших в гражданстве Республики Казахстан или Казахской Советской Социалистической Республики, и членов их семей: </w:t>
      </w:r>
      <w:r>
        <w:rPr>
          <w:rFonts w:ascii="Times New Roman"/>
          <w:b w:val="false"/>
          <w:i w:val="false"/>
          <w:color w:val="000000"/>
          <w:sz w:val="28"/>
        </w:rPr>
        <w:t>P031185</w:t>
      </w:r>
      <w:r>
        <w:br/>
      </w:r>
      <w:r>
        <w:rPr>
          <w:rFonts w:ascii="Times New Roman"/>
          <w:b w:val="false"/>
          <w:i w:val="false"/>
          <w:color w:val="000000"/>
          <w:sz w:val="28"/>
        </w:rPr>
        <w:t xml:space="preserve">
      в размере не менее стоимости авиабилета по классу "Экономический" до ближайшего аэропорта государства, на территории которого он проживает постоянно; </w:t>
      </w:r>
      <w:r>
        <w:br/>
      </w:r>
      <w:r>
        <w:rPr>
          <w:rFonts w:ascii="Times New Roman"/>
          <w:b w:val="false"/>
          <w:i w:val="false"/>
          <w:color w:val="000000"/>
          <w:sz w:val="28"/>
        </w:rPr>
        <w:t xml:space="preserve">
      из стран Содружества Независимых Государств в размере не менее стоимости билета на железнодорожный (вагон купированный) или автомобильный транспорт до ближайшей станции государства, на территории которого он проживает постоянно; </w:t>
      </w:r>
      <w:r>
        <w:br/>
      </w:r>
      <w:r>
        <w:rPr>
          <w:rFonts w:ascii="Times New Roman"/>
          <w:b w:val="false"/>
          <w:i w:val="false"/>
          <w:color w:val="000000"/>
          <w:sz w:val="28"/>
        </w:rPr>
        <w:t xml:space="preserve">
      не менее двукратного месячного расчетного показателя на каждый день пребывания. </w:t>
      </w:r>
      <w:r>
        <w:br/>
      </w:r>
      <w:r>
        <w:rPr>
          <w:rFonts w:ascii="Times New Roman"/>
          <w:b w:val="false"/>
          <w:i w:val="false"/>
          <w:color w:val="000000"/>
          <w:sz w:val="28"/>
        </w:rPr>
        <w:t>
</w:t>
      </w:r>
      <w:r>
        <w:rPr>
          <w:rFonts w:ascii="Times New Roman"/>
          <w:b w:val="false"/>
          <w:i w:val="false"/>
          <w:color w:val="000000"/>
          <w:sz w:val="28"/>
        </w:rPr>
        <w:t xml:space="preserve">
      Документом, подтверждающим платежеспособность, может служить справка банка о наличии средств. </w:t>
      </w:r>
      <w:r>
        <w:br/>
      </w:r>
      <w:r>
        <w:rPr>
          <w:rFonts w:ascii="Times New Roman"/>
          <w:b w:val="false"/>
          <w:i w:val="false"/>
          <w:color w:val="000000"/>
          <w:sz w:val="28"/>
        </w:rPr>
        <w:t>
</w:t>
      </w:r>
      <w:r>
        <w:rPr>
          <w:rFonts w:ascii="Times New Roman"/>
          <w:b w:val="false"/>
          <w:i w:val="false"/>
          <w:color w:val="000000"/>
          <w:sz w:val="28"/>
        </w:rPr>
        <w:t xml:space="preserve">
      Проверка подтверждения платежеспособности для пребывания и выезда из Республики Казахстан осуществляется Пограничной службой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11-2 в соответствии с постановлением Правительства РК </w:t>
      </w:r>
      <w:r>
        <w:rPr>
          <w:rFonts w:ascii="Times New Roman"/>
          <w:b w:val="false"/>
          <w:i w:val="false"/>
          <w:color w:val="ff0000"/>
          <w:sz w:val="28"/>
        </w:rPr>
        <w:t xml:space="preserve">от 10.08.2007 N </w:t>
      </w:r>
      <w:r>
        <w:rPr>
          <w:rFonts w:ascii="Times New Roman"/>
          <w:b w:val="false"/>
          <w:i w:val="false"/>
          <w:color w:val="000000"/>
          <w:sz w:val="28"/>
        </w:rPr>
        <w:t xml:space="preserve">688 </w:t>
      </w:r>
      <w:r>
        <w:rPr>
          <w:rFonts w:ascii="Times New Roman"/>
          <w:b w:val="false"/>
          <w:i w:val="false"/>
          <w:color w:val="ff0000"/>
          <w:sz w:val="28"/>
        </w:rPr>
        <w:t xml:space="preserve">(вводится в действие со дня первого официального опубликования); с изменениями, внесенными постановлением Правительства РК от 03.03.2010 </w:t>
      </w:r>
      <w:r>
        <w:rPr>
          <w:rFonts w:ascii="Times New Roman"/>
          <w:b w:val="false"/>
          <w:i w:val="false"/>
          <w:color w:val="000000"/>
          <w:sz w:val="28"/>
        </w:rPr>
        <w:t>№ 166</w:t>
      </w:r>
      <w:r>
        <w:rPr>
          <w:rFonts w:ascii="Times New Roman"/>
          <w:b w:val="false"/>
          <w:i w:val="false"/>
          <w:color w:val="ff0000"/>
          <w:sz w:val="28"/>
        </w:rPr>
        <w:t>.</w:t>
      </w:r>
    </w:p>
    <w:bookmarkEnd w:id="6"/>
    <w:bookmarkStart w:name="z8" w:id="7"/>
    <w:p>
      <w:pPr>
        <w:spacing w:after="0"/>
        <w:ind w:left="0"/>
        <w:jc w:val="left"/>
      </w:pPr>
      <w:r>
        <w:rPr>
          <w:rFonts w:ascii="Times New Roman"/>
          <w:b/>
          <w:i w:val="false"/>
          <w:color w:val="000000"/>
        </w:rPr>
        <w:t xml:space="preserve"> 
3. Регистрация иностранцев, </w:t>
      </w:r>
      <w:r>
        <w:br/>
      </w:r>
      <w:r>
        <w:rPr>
          <w:rFonts w:ascii="Times New Roman"/>
          <w:b/>
          <w:i w:val="false"/>
          <w:color w:val="000000"/>
        </w:rPr>
        <w:t xml:space="preserve">
временно пребывающих в Республике Казахстан </w:t>
      </w:r>
    </w:p>
    <w:bookmarkEnd w:id="7"/>
    <w:bookmarkStart w:name="z9" w:id="8"/>
    <w:p>
      <w:pPr>
        <w:spacing w:after="0"/>
        <w:ind w:left="0"/>
        <w:jc w:val="both"/>
      </w:pPr>
      <w:r>
        <w:rPr>
          <w:rFonts w:ascii="Times New Roman"/>
          <w:b w:val="false"/>
          <w:i w:val="false"/>
          <w:color w:val="000000"/>
          <w:sz w:val="28"/>
        </w:rPr>
        <w:t xml:space="preserve">
      12. Иностранцы, временно пребывающие в Республике Казахстан, обязаны иметь при себе паспорта, зарегистрированные в порядке, установленном настоящими Правилами, и предъявлять их по требованию уполномоченных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Об утере паспорта иностранец должен немедленно сообщить органу внутренних дел, который по просьбе гражданина выдает ему об этом справку. </w:t>
      </w:r>
      <w:r>
        <w:br/>
      </w:r>
      <w:r>
        <w:rPr>
          <w:rFonts w:ascii="Times New Roman"/>
          <w:b w:val="false"/>
          <w:i w:val="false"/>
          <w:color w:val="000000"/>
          <w:sz w:val="28"/>
        </w:rPr>
        <w:t>
</w:t>
      </w:r>
      <w:r>
        <w:rPr>
          <w:rFonts w:ascii="Times New Roman"/>
          <w:b w:val="false"/>
          <w:i w:val="false"/>
          <w:color w:val="000000"/>
          <w:sz w:val="28"/>
        </w:rPr>
        <w:t>
      Лица, ищущие убежище, а также беженцы обязаны иметь при себе   </w:t>
      </w:r>
      <w:r>
        <w:rPr>
          <w:rFonts w:ascii="Times New Roman"/>
          <w:b w:val="false"/>
          <w:i w:val="false"/>
          <w:color w:val="000000"/>
          <w:sz w:val="28"/>
        </w:rPr>
        <w:t>свидетельство</w:t>
      </w:r>
      <w:r>
        <w:rPr>
          <w:rFonts w:ascii="Times New Roman"/>
          <w:b w:val="false"/>
          <w:i w:val="false"/>
          <w:color w:val="000000"/>
          <w:sz w:val="28"/>
        </w:rPr>
        <w:t> лица, ищущего убежище, или </w:t>
      </w:r>
      <w:r>
        <w:rPr>
          <w:rFonts w:ascii="Times New Roman"/>
          <w:b w:val="false"/>
          <w:i w:val="false"/>
          <w:color w:val="000000"/>
          <w:sz w:val="28"/>
        </w:rPr>
        <w:t>удостоверение</w:t>
      </w:r>
      <w:r>
        <w:rPr>
          <w:rFonts w:ascii="Times New Roman"/>
          <w:b w:val="false"/>
          <w:i w:val="false"/>
          <w:color w:val="000000"/>
          <w:sz w:val="28"/>
        </w:rPr>
        <w:t xml:space="preserve"> беженца, полученные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о беженцах, и предъявлять их по требованию уполномоченных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постановлением Правительства РК от 03.03.2010 </w:t>
      </w:r>
      <w:r>
        <w:rPr>
          <w:rFonts w:ascii="Times New Roman"/>
          <w:b w:val="false"/>
          <w:i w:val="false"/>
          <w:color w:val="000000"/>
          <w:sz w:val="28"/>
        </w:rPr>
        <w:t>№ 166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Иностранцы, временно пребывающие в Республике Казахстан, обязаны </w:t>
      </w:r>
      <w:r>
        <w:rPr>
          <w:rFonts w:ascii="Times New Roman"/>
          <w:b w:val="false"/>
          <w:i w:val="false"/>
          <w:color w:val="000000"/>
          <w:sz w:val="28"/>
        </w:rPr>
        <w:t>зарегистрироваться</w:t>
      </w:r>
      <w:r>
        <w:rPr>
          <w:rFonts w:ascii="Times New Roman"/>
          <w:b w:val="false"/>
          <w:i w:val="false"/>
          <w:color w:val="000000"/>
          <w:sz w:val="28"/>
        </w:rPr>
        <w:t xml:space="preserve"> в течение пяти календарных дней со дня пересечения Государственной границы Республики Казахстан по месту своего постоянного или временного проживания. Регистрация иностранцев осуществляется по документам, удостоверяющим личность.</w:t>
      </w:r>
      <w:r>
        <w:br/>
      </w:r>
      <w:r>
        <w:rPr>
          <w:rFonts w:ascii="Times New Roman"/>
          <w:b w:val="false"/>
          <w:i w:val="false"/>
          <w:color w:val="000000"/>
          <w:sz w:val="28"/>
        </w:rPr>
        <w:t>
</w:t>
      </w:r>
      <w:r>
        <w:rPr>
          <w:rFonts w:ascii="Times New Roman"/>
          <w:b w:val="false"/>
          <w:i w:val="false"/>
          <w:color w:val="000000"/>
          <w:sz w:val="28"/>
        </w:rPr>
        <w:t>
      Регистрация лиц, ищущих убежище, и беженцев оформляется в порядке, установленном законодательством Республики Казахстан о беженцах.</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13.03.2003 </w:t>
      </w:r>
      <w:r>
        <w:rPr>
          <w:rFonts w:ascii="Times New Roman"/>
          <w:b w:val="false"/>
          <w:i w:val="false"/>
          <w:color w:val="000000"/>
          <w:sz w:val="28"/>
        </w:rPr>
        <w:t>N 241</w:t>
      </w:r>
      <w:r>
        <w:rPr>
          <w:rFonts w:ascii="Times New Roman"/>
          <w:b w:val="false"/>
          <w:i w:val="false"/>
          <w:color w:val="ff0000"/>
          <w:sz w:val="28"/>
        </w:rPr>
        <w:t xml:space="preserve">; с изменениями, внесенными постановлениями Правительства РК от 20.07.2005 </w:t>
      </w:r>
      <w:r>
        <w:rPr>
          <w:rFonts w:ascii="Times New Roman"/>
          <w:b w:val="false"/>
          <w:i w:val="false"/>
          <w:color w:val="000000"/>
          <w:sz w:val="28"/>
        </w:rPr>
        <w:t xml:space="preserve">N 756 </w:t>
      </w:r>
      <w:r>
        <w:rPr>
          <w:rFonts w:ascii="Times New Roman"/>
          <w:b w:val="false"/>
          <w:i w:val="false"/>
          <w:color w:val="ff0000"/>
          <w:sz w:val="28"/>
        </w:rPr>
        <w:t xml:space="preserve">(порядок введения в действие см. п. 2); от 03.03.2010 </w:t>
      </w:r>
      <w:r>
        <w:rPr>
          <w:rFonts w:ascii="Times New Roman"/>
          <w:b w:val="false"/>
          <w:i w:val="false"/>
          <w:color w:val="000000"/>
          <w:sz w:val="28"/>
        </w:rPr>
        <w:t>№ 166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 Порядок регистрации паспортов иностранцев в Республике Казахстан </w:t>
      </w:r>
      <w:r>
        <w:rPr>
          <w:rFonts w:ascii="Times New Roman"/>
          <w:b w:val="false"/>
          <w:i w:val="false"/>
          <w:color w:val="000000"/>
          <w:sz w:val="28"/>
        </w:rPr>
        <w:t>определяется</w:t>
      </w:r>
      <w:r>
        <w:rPr>
          <w:rFonts w:ascii="Times New Roman"/>
          <w:b w:val="false"/>
          <w:i w:val="false"/>
          <w:color w:val="000000"/>
          <w:sz w:val="28"/>
        </w:rPr>
        <w:t xml:space="preserve"> Министерством иностранных дел Республики Казахстан и Министерством внутренних дел Республики Казахстан по согласованию с Комитетом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15. Регистрация оформляется на период, не превышающий срок действия национального паспорта иностранца и визы. </w:t>
      </w:r>
      <w:r>
        <w:br/>
      </w:r>
      <w:r>
        <w:rPr>
          <w:rFonts w:ascii="Times New Roman"/>
          <w:b w:val="false"/>
          <w:i w:val="false"/>
          <w:color w:val="000000"/>
          <w:sz w:val="28"/>
        </w:rPr>
        <w:t>
</w:t>
      </w:r>
      <w:r>
        <w:rPr>
          <w:rFonts w:ascii="Times New Roman"/>
          <w:b w:val="false"/>
          <w:i w:val="false"/>
          <w:color w:val="000000"/>
          <w:sz w:val="28"/>
        </w:rPr>
        <w:t>
      Регистрация осуществляется на основании личных обращений иностранцев, либо заявлений физических и юридических лиц, принимающих иностранцев.</w:t>
      </w:r>
      <w:r>
        <w:br/>
      </w:r>
      <w:r>
        <w:rPr>
          <w:rFonts w:ascii="Times New Roman"/>
          <w:b w:val="false"/>
          <w:i w:val="false"/>
          <w:color w:val="000000"/>
          <w:sz w:val="28"/>
        </w:rPr>
        <w:t>
</w:t>
      </w:r>
      <w:r>
        <w:rPr>
          <w:rFonts w:ascii="Times New Roman"/>
          <w:b w:val="false"/>
          <w:i w:val="false"/>
          <w:color w:val="000000"/>
          <w:sz w:val="28"/>
        </w:rPr>
        <w:t>
      Регистрация граждан, прибывших в Республику Казахстан из стран, с которыми у Республики Казахстан имеются международные договоры о безвизовом порядке въезда и пребывания, производится на срок, не превышающий тридцати суток, а для граждан государств-членов Таможенного союза девяносто суток, и в дальнейшем продлеваются на такие же сроки.</w:t>
      </w:r>
      <w:r>
        <w:br/>
      </w:r>
      <w:r>
        <w:rPr>
          <w:rFonts w:ascii="Times New Roman"/>
          <w:b w:val="false"/>
          <w:i w:val="false"/>
          <w:color w:val="000000"/>
          <w:sz w:val="28"/>
        </w:rPr>
        <w:t>
</w:t>
      </w:r>
      <w:r>
        <w:rPr>
          <w:rFonts w:ascii="Times New Roman"/>
          <w:b w:val="false"/>
          <w:i w:val="false"/>
          <w:color w:val="000000"/>
          <w:sz w:val="28"/>
        </w:rPr>
        <w:t>
      Регистрация иностранцев, в отношении которых имеется оформленное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w:t>
      </w:r>
      <w:r>
        <w:rPr>
          <w:rFonts w:ascii="Times New Roman"/>
          <w:b w:val="false"/>
          <w:i w:val="false"/>
          <w:color w:val="000000"/>
          <w:sz w:val="28"/>
        </w:rPr>
        <w:t>разрешение</w:t>
      </w:r>
      <w:r>
        <w:rPr>
          <w:rFonts w:ascii="Times New Roman"/>
          <w:b w:val="false"/>
          <w:i w:val="false"/>
          <w:color w:val="000000"/>
          <w:sz w:val="28"/>
        </w:rPr>
        <w:t xml:space="preserve"> на привлечение иностранной рабочей силы, а также членов их семей, оформляется на срок действия данного разрешения. </w:t>
      </w:r>
      <w:r>
        <w:br/>
      </w:r>
      <w:r>
        <w:rPr>
          <w:rFonts w:ascii="Times New Roman"/>
          <w:b w:val="false"/>
          <w:i w:val="false"/>
          <w:color w:val="000000"/>
          <w:sz w:val="28"/>
        </w:rPr>
        <w:t>
</w:t>
      </w:r>
      <w:r>
        <w:rPr>
          <w:rFonts w:ascii="Times New Roman"/>
          <w:b w:val="false"/>
          <w:i w:val="false"/>
          <w:color w:val="000000"/>
          <w:sz w:val="28"/>
        </w:rPr>
        <w:t xml:space="preserve">
      Регистрация иностранцев, обучающихся в учебных заведениях Республики Казахстан, а также членов их семей, оформляется на один учебный год. </w:t>
      </w:r>
      <w:r>
        <w:br/>
      </w:r>
      <w:r>
        <w:rPr>
          <w:rFonts w:ascii="Times New Roman"/>
          <w:b w:val="false"/>
          <w:i w:val="false"/>
          <w:color w:val="000000"/>
          <w:sz w:val="28"/>
        </w:rPr>
        <w:t>
</w:t>
      </w:r>
      <w:r>
        <w:rPr>
          <w:rFonts w:ascii="Times New Roman"/>
          <w:b w:val="false"/>
          <w:i w:val="false"/>
          <w:color w:val="000000"/>
          <w:sz w:val="28"/>
        </w:rPr>
        <w:t>
      Регистрация иностранцев, которые в установленном законом порядке сообщили о совершении в отношении них деяний, признаваемых в соответствии с Уголовным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тяжким или особо тяжким преступлением, оформляется на срок, необходимый для рассмотрения заявления в соответствии с уголовно-процессуальным законодательством Республики Казахстан. В случае, если по заявлению принято решение о возбуждении уголовного дела, регистрация продлевается на срок, необходимый для расследования уголовного дела.</w:t>
      </w:r>
      <w:r>
        <w:br/>
      </w:r>
      <w:r>
        <w:rPr>
          <w:rFonts w:ascii="Times New Roman"/>
          <w:b w:val="false"/>
          <w:i w:val="false"/>
          <w:color w:val="000000"/>
          <w:sz w:val="28"/>
        </w:rPr>
        <w:t>
</w:t>
      </w:r>
      <w:r>
        <w:rPr>
          <w:rFonts w:ascii="Times New Roman"/>
          <w:b w:val="false"/>
          <w:i w:val="false"/>
          <w:color w:val="000000"/>
          <w:sz w:val="28"/>
        </w:rPr>
        <w:t>
      Иностранцы могут быть освобождены от регистрации паспортов в соответствии с законодательными актами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13.03.2003 </w:t>
      </w:r>
      <w:r>
        <w:rPr>
          <w:rFonts w:ascii="Times New Roman"/>
          <w:b w:val="false"/>
          <w:i w:val="false"/>
          <w:color w:val="000000"/>
          <w:sz w:val="28"/>
        </w:rPr>
        <w:t>N 241</w:t>
      </w:r>
      <w:r>
        <w:rPr>
          <w:rFonts w:ascii="Times New Roman"/>
          <w:b w:val="false"/>
          <w:i w:val="false"/>
          <w:color w:val="ff0000"/>
          <w:sz w:val="28"/>
        </w:rPr>
        <w:t xml:space="preserve">; с изменениями, внесенными постановлениями Правительства РК от 14.04.2010 </w:t>
      </w:r>
      <w:r>
        <w:rPr>
          <w:rFonts w:ascii="Times New Roman"/>
          <w:b w:val="false"/>
          <w:i w:val="false"/>
          <w:color w:val="000000"/>
          <w:sz w:val="28"/>
        </w:rPr>
        <w:t>№ 307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15-1. Порядок оформления регистрации, выдачи виз Республики Казахстан иностранцам, в отношении которых совершено тяжкое или особо тяжкое преступление, а также процедура установления личности в случае отсутствия у них документов, удостоверяющих личность, определяется Министерством внутренних дел Республики Казахстан совместно с Министерством иностранных дел Республики Казахстан по согласованию с Комитетом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15-1 в соответствии с постановлением Правительства РК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В Министерстве иностранных дел Республики Казахстан и его представительствах регистрируются паспорта: </w:t>
      </w:r>
      <w:r>
        <w:br/>
      </w:r>
      <w:r>
        <w:rPr>
          <w:rFonts w:ascii="Times New Roman"/>
          <w:b w:val="false"/>
          <w:i w:val="false"/>
          <w:color w:val="000000"/>
          <w:sz w:val="28"/>
        </w:rPr>
        <w:t>
</w:t>
      </w:r>
      <w:r>
        <w:rPr>
          <w:rFonts w:ascii="Times New Roman"/>
          <w:b w:val="false"/>
          <w:i w:val="false"/>
          <w:color w:val="000000"/>
          <w:sz w:val="28"/>
        </w:rPr>
        <w:t xml:space="preserve">
      1) глав иностранных дипломатических представительств и консульских учреждений, членов дипломатического персонала, консульских должностных лиц, административно-технического и обслуживающего персонала дипломатических представительств и консульских учреждений, работников аппарата военных атташе и торговых представительств и членов их семей, а также гостей глав иностранных дипломатических представительств и консульских учреждений, если гости проживают на территории указанных представительств и учреждений; </w:t>
      </w:r>
      <w:r>
        <w:br/>
      </w:r>
      <w:r>
        <w:rPr>
          <w:rFonts w:ascii="Times New Roman"/>
          <w:b w:val="false"/>
          <w:i w:val="false"/>
          <w:color w:val="000000"/>
          <w:sz w:val="28"/>
        </w:rPr>
        <w:t>
</w:t>
      </w:r>
      <w:r>
        <w:rPr>
          <w:rFonts w:ascii="Times New Roman"/>
          <w:b w:val="false"/>
          <w:i w:val="false"/>
          <w:color w:val="000000"/>
          <w:sz w:val="28"/>
        </w:rPr>
        <w:t xml:space="preserve">
      2) сотрудников Министерств иностранных дел зарубежных государств, прибывших в Республику Казахстан по служебным делам и имеющих дипломатические или служебные паспорта и членов их семей; </w:t>
      </w:r>
      <w:r>
        <w:br/>
      </w:r>
      <w:r>
        <w:rPr>
          <w:rFonts w:ascii="Times New Roman"/>
          <w:b w:val="false"/>
          <w:i w:val="false"/>
          <w:color w:val="000000"/>
          <w:sz w:val="28"/>
        </w:rPr>
        <w:t>
</w:t>
      </w:r>
      <w:r>
        <w:rPr>
          <w:rFonts w:ascii="Times New Roman"/>
          <w:b w:val="false"/>
          <w:i w:val="false"/>
          <w:color w:val="000000"/>
          <w:sz w:val="28"/>
        </w:rPr>
        <w:t xml:space="preserve">
      3) прибывших в Республику Казахстан по служебным делам должностных лиц международных организаций, сотрудников представительств указанных организаций в Республике Казахстан, а также сотрудников представительств стран при международных организациях, имеющих штаб-квартиру в Республике Казахстан, которые в соответствии с международными договорами пользуются дипломатическими привилегиями и иммунитетами, а также членов их семей; </w:t>
      </w:r>
      <w:r>
        <w:br/>
      </w:r>
      <w:r>
        <w:rPr>
          <w:rFonts w:ascii="Times New Roman"/>
          <w:b w:val="false"/>
          <w:i w:val="false"/>
          <w:color w:val="000000"/>
          <w:sz w:val="28"/>
        </w:rPr>
        <w:t>
</w:t>
      </w:r>
      <w:r>
        <w:rPr>
          <w:rFonts w:ascii="Times New Roman"/>
          <w:b w:val="false"/>
          <w:i w:val="false"/>
          <w:color w:val="000000"/>
          <w:sz w:val="28"/>
        </w:rPr>
        <w:t xml:space="preserve">
      4) глав или иных руководящих работников иностранных организаций - инвесторов, соответствующие визы которым выдаются Министерством иностранных дел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лиц, прибывших по приглашению Министерства иностранных дел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В органах внутренних дел регистрируются паспорта иностранцев, не указанных в абзаце шестом пункта 15 и пункте 16 настоящих Правил. </w:t>
      </w:r>
      <w:r>
        <w:br/>
      </w:r>
      <w:r>
        <w:rPr>
          <w:rFonts w:ascii="Times New Roman"/>
          <w:b w:val="false"/>
          <w:i w:val="false"/>
          <w:color w:val="000000"/>
          <w:sz w:val="28"/>
        </w:rPr>
        <w:t>
</w:t>
      </w:r>
      <w:r>
        <w:rPr>
          <w:rFonts w:ascii="Times New Roman"/>
          <w:b w:val="false"/>
          <w:i w:val="false"/>
          <w:color w:val="000000"/>
          <w:sz w:val="28"/>
        </w:rPr>
        <w:t xml:space="preserve">
      По согласованию с органами внутренних дел регистрация паспортов иностранцев может осуществляться через пункты пропуска через государственную границу Республики Казахстан, а также юридические лица, наделенные правом регистрации. </w:t>
      </w:r>
      <w:r>
        <w:br/>
      </w:r>
      <w:r>
        <w:rPr>
          <w:rFonts w:ascii="Times New Roman"/>
          <w:b w:val="false"/>
          <w:i w:val="false"/>
          <w:color w:val="000000"/>
          <w:sz w:val="28"/>
        </w:rPr>
        <w:t>
</w:t>
      </w:r>
      <w:r>
        <w:rPr>
          <w:rFonts w:ascii="Times New Roman"/>
          <w:b w:val="false"/>
          <w:i w:val="false"/>
          <w:color w:val="000000"/>
          <w:sz w:val="28"/>
        </w:rPr>
        <w:t>
      Информация о регистрации паспортов иностранцев в пунктах пропуска через государственную границу Республики Казахстан и юридическими лицами сообщается в органы внутренних дел в течение пяти суток со дня регистрации.</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w:t>
      </w:r>
      <w:r>
        <w:rPr>
          <w:rFonts w:ascii="Times New Roman"/>
          <w:b w:val="false"/>
          <w:i w:val="false"/>
          <w:color w:val="000000"/>
          <w:sz w:val="28"/>
        </w:rPr>
        <w:t xml:space="preserve">постановления </w:t>
      </w:r>
      <w:r>
        <w:rPr>
          <w:rFonts w:ascii="Times New Roman"/>
          <w:b w:val="false"/>
          <w:i w:val="false"/>
          <w:color w:val="ff0000"/>
          <w:sz w:val="28"/>
        </w:rPr>
        <w:t xml:space="preserve">Правительства РК от 20.08.2004 N 881; с изменениями, внесенными постановлением Правительства РК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p>
    <w:bookmarkEnd w:id="8"/>
    <w:bookmarkStart w:name="z18" w:id="9"/>
    <w:p>
      <w:pPr>
        <w:spacing w:after="0"/>
        <w:ind w:left="0"/>
        <w:jc w:val="left"/>
      </w:pPr>
      <w:r>
        <w:rPr>
          <w:rFonts w:ascii="Times New Roman"/>
          <w:b/>
          <w:i w:val="false"/>
          <w:color w:val="000000"/>
        </w:rPr>
        <w:t xml:space="preserve"> 
3-1. Учетная регистрация иностранцев, </w:t>
      </w:r>
      <w:r>
        <w:br/>
      </w:r>
      <w:r>
        <w:rPr>
          <w:rFonts w:ascii="Times New Roman"/>
          <w:b/>
          <w:i w:val="false"/>
          <w:color w:val="000000"/>
        </w:rPr>
        <w:t>
осуществляющих миссионерскую деятельность</w:t>
      </w:r>
    </w:p>
    <w:bookmarkEnd w:id="9"/>
    <w:p>
      <w:pPr>
        <w:spacing w:after="0"/>
        <w:ind w:left="0"/>
        <w:jc w:val="both"/>
      </w:pPr>
      <w:r>
        <w:rPr>
          <w:rFonts w:ascii="Times New Roman"/>
          <w:b w:val="false"/>
          <w:i w:val="false"/>
          <w:color w:val="ff0000"/>
          <w:sz w:val="28"/>
        </w:rPr>
        <w:t xml:space="preserve">      Сноска. Правила дополнены разделом 3-1 в соответствии с постановлением Правительства РК от 17.07.2003 </w:t>
      </w:r>
      <w:r>
        <w:rPr>
          <w:rFonts w:ascii="Times New Roman"/>
          <w:b w:val="false"/>
          <w:i w:val="false"/>
          <w:color w:val="ff0000"/>
          <w:sz w:val="28"/>
        </w:rPr>
        <w:t>N 702</w:t>
      </w:r>
      <w:r>
        <w:rPr>
          <w:rFonts w:ascii="Times New Roman"/>
          <w:b w:val="false"/>
          <w:i w:val="false"/>
          <w:color w:val="ff0000"/>
          <w:sz w:val="28"/>
        </w:rPr>
        <w:t>.</w:t>
      </w:r>
    </w:p>
    <w:bookmarkStart w:name="z72" w:id="10"/>
    <w:p>
      <w:pPr>
        <w:spacing w:after="0"/>
        <w:ind w:left="0"/>
        <w:jc w:val="both"/>
      </w:pPr>
      <w:r>
        <w:rPr>
          <w:rFonts w:ascii="Times New Roman"/>
          <w:b w:val="false"/>
          <w:i w:val="false"/>
          <w:color w:val="000000"/>
          <w:sz w:val="28"/>
        </w:rPr>
        <w:t xml:space="preserve">
      17-1. Учетная регистрация иностранцев, занимающихся проповедованием и (или) распространением какого-либо вероучения посредством религиозно-просветительской деятельности (далее - миссионерская деятельность), производится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xml:space="preserve">
      17-2. Для учетной регистрации иностранцы представляют в местный исполнительный орган в течение трех суток с момента регистрации паспорта следующие документы и материалы: </w:t>
      </w:r>
      <w:r>
        <w:br/>
      </w:r>
      <w:r>
        <w:rPr>
          <w:rFonts w:ascii="Times New Roman"/>
          <w:b w:val="false"/>
          <w:i w:val="false"/>
          <w:color w:val="000000"/>
          <w:sz w:val="28"/>
        </w:rPr>
        <w:t>
</w:t>
      </w:r>
      <w:r>
        <w:rPr>
          <w:rFonts w:ascii="Times New Roman"/>
          <w:b w:val="false"/>
          <w:i w:val="false"/>
          <w:color w:val="000000"/>
          <w:sz w:val="28"/>
        </w:rPr>
        <w:t xml:space="preserve">
      1) заявление с указанием вероисповедной принадлежности, территории и срока миссионерской деятельности; </w:t>
      </w:r>
      <w:r>
        <w:br/>
      </w:r>
      <w:r>
        <w:rPr>
          <w:rFonts w:ascii="Times New Roman"/>
          <w:b w:val="false"/>
          <w:i w:val="false"/>
          <w:color w:val="000000"/>
          <w:sz w:val="28"/>
        </w:rPr>
        <w:t>
</w:t>
      </w:r>
      <w:r>
        <w:rPr>
          <w:rFonts w:ascii="Times New Roman"/>
          <w:b w:val="false"/>
          <w:i w:val="false"/>
          <w:color w:val="000000"/>
          <w:sz w:val="28"/>
        </w:rPr>
        <w:t xml:space="preserve">
      2) копию доверенности или иного документа, выданного религиозной организацией на право осуществления миссионерской деятельности; </w:t>
      </w:r>
      <w:r>
        <w:br/>
      </w:r>
      <w:r>
        <w:rPr>
          <w:rFonts w:ascii="Times New Roman"/>
          <w:b w:val="false"/>
          <w:i w:val="false"/>
          <w:color w:val="000000"/>
          <w:sz w:val="28"/>
        </w:rPr>
        <w:t>
</w:t>
      </w:r>
      <w:r>
        <w:rPr>
          <w:rFonts w:ascii="Times New Roman"/>
          <w:b w:val="false"/>
          <w:i w:val="false"/>
          <w:color w:val="000000"/>
          <w:sz w:val="28"/>
        </w:rPr>
        <w:t xml:space="preserve">
      3) копию свидетельства о регистрации или иного документа, удостоверяющего, что религиозная организация, которую представляет миссионер, является официально зарегистрированной в соответствии с законодательством своей страны; </w:t>
      </w:r>
      <w:r>
        <w:br/>
      </w:r>
      <w:r>
        <w:rPr>
          <w:rFonts w:ascii="Times New Roman"/>
          <w:b w:val="false"/>
          <w:i w:val="false"/>
          <w:color w:val="000000"/>
          <w:sz w:val="28"/>
        </w:rPr>
        <w:t>
</w:t>
      </w:r>
      <w:r>
        <w:rPr>
          <w:rFonts w:ascii="Times New Roman"/>
          <w:b w:val="false"/>
          <w:i w:val="false"/>
          <w:color w:val="000000"/>
          <w:sz w:val="28"/>
        </w:rPr>
        <w:t xml:space="preserve">
      4) вызов религиозной организации, зарегистрированной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5) литературу, аудио-, видеоматериалы и (или) иные предметы религиозного назначения, предназначенные для миссионерской деятельности. </w:t>
      </w:r>
      <w:r>
        <w:br/>
      </w:r>
      <w:r>
        <w:rPr>
          <w:rFonts w:ascii="Times New Roman"/>
          <w:b w:val="false"/>
          <w:i w:val="false"/>
          <w:color w:val="000000"/>
          <w:sz w:val="28"/>
        </w:rPr>
        <w:t>
</w:t>
      </w:r>
      <w:r>
        <w:rPr>
          <w:rFonts w:ascii="Times New Roman"/>
          <w:b w:val="false"/>
          <w:i w:val="false"/>
          <w:color w:val="000000"/>
          <w:sz w:val="28"/>
        </w:rPr>
        <w:t>
      При представлении указанных документов заявитель предъявляет паспорт, зарегистрированный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17-3. Учетная регистрация иностранцев, осуществляющих миссионерскую деятельность, производится местным исполнительным органом в срок, не превышающий семи суток со дня подачи документов. </w:t>
      </w:r>
    </w:p>
    <w:bookmarkEnd w:id="10"/>
    <w:bookmarkStart w:name="z10" w:id="11"/>
    <w:p>
      <w:pPr>
        <w:spacing w:after="0"/>
        <w:ind w:left="0"/>
        <w:jc w:val="left"/>
      </w:pPr>
      <w:r>
        <w:rPr>
          <w:rFonts w:ascii="Times New Roman"/>
          <w:b/>
          <w:i w:val="false"/>
          <w:color w:val="000000"/>
        </w:rPr>
        <w:t xml:space="preserve"> 
4. Выдача иностранцам документов на право </w:t>
      </w:r>
      <w:r>
        <w:br/>
      </w:r>
      <w:r>
        <w:rPr>
          <w:rFonts w:ascii="Times New Roman"/>
          <w:b/>
          <w:i w:val="false"/>
          <w:color w:val="000000"/>
        </w:rPr>
        <w:t xml:space="preserve">
постоянного проживания в Республике Казахстан </w:t>
      </w:r>
    </w:p>
    <w:bookmarkEnd w:id="11"/>
    <w:bookmarkStart w:name="z81" w:id="12"/>
    <w:p>
      <w:pPr>
        <w:spacing w:after="0"/>
        <w:ind w:left="0"/>
        <w:jc w:val="both"/>
      </w:pPr>
      <w:r>
        <w:rPr>
          <w:rFonts w:ascii="Times New Roman"/>
          <w:b w:val="false"/>
          <w:i w:val="false"/>
          <w:color w:val="000000"/>
          <w:sz w:val="28"/>
        </w:rPr>
        <w:t>
      18. Постоянно проживающими в Республике Казахстан признаются иностранцы, получившие на то разрешение, а также виды на жительство, </w:t>
      </w:r>
      <w:r>
        <w:rPr>
          <w:rFonts w:ascii="Times New Roman"/>
          <w:b w:val="false"/>
          <w:i w:val="false"/>
          <w:color w:val="000000"/>
          <w:sz w:val="28"/>
        </w:rPr>
        <w:t>выданные</w:t>
      </w:r>
      <w:r>
        <w:rPr>
          <w:rFonts w:ascii="Times New Roman"/>
          <w:b w:val="false"/>
          <w:i w:val="false"/>
          <w:color w:val="000000"/>
          <w:sz w:val="28"/>
        </w:rPr>
        <w:t xml:space="preserve"> органами внутренних дел. </w:t>
      </w:r>
      <w:r>
        <w:br/>
      </w:r>
      <w:r>
        <w:rPr>
          <w:rFonts w:ascii="Times New Roman"/>
          <w:b w:val="false"/>
          <w:i w:val="false"/>
          <w:color w:val="000000"/>
          <w:sz w:val="28"/>
        </w:rPr>
        <w:t>
</w:t>
      </w:r>
      <w:r>
        <w:rPr>
          <w:rFonts w:ascii="Times New Roman"/>
          <w:b w:val="false"/>
          <w:i w:val="false"/>
          <w:color w:val="000000"/>
          <w:sz w:val="28"/>
        </w:rPr>
        <w:t xml:space="preserve">
      19. Иностранцы, находящиеся на ином законном основании считаются временно пребывающими в Республике Казахстан. Временно пребывающие в Республике Казахстан иностранцы, являющиеся иммигрантами, могут ходатайствовать об оставлении их на постоянное жительство. </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изменением, внесенным постановлением Правительства РК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Порядок оставления на постоянное жительство иностранцев в Республике Казахстан </w:t>
      </w:r>
      <w:r>
        <w:rPr>
          <w:rFonts w:ascii="Times New Roman"/>
          <w:b w:val="false"/>
          <w:i w:val="false"/>
          <w:color w:val="000000"/>
          <w:sz w:val="28"/>
        </w:rPr>
        <w:t>определяется</w:t>
      </w:r>
      <w:r>
        <w:rPr>
          <w:rFonts w:ascii="Times New Roman"/>
          <w:b w:val="false"/>
          <w:i w:val="false"/>
          <w:color w:val="000000"/>
          <w:sz w:val="28"/>
        </w:rPr>
        <w:t xml:space="preserve"> Министерством внутренних дел Республики Казахстан по согласованию с Комитетом национальной безопасности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постановлением Правительства РК от 03.03.2010 </w:t>
      </w:r>
      <w:r>
        <w:rPr>
          <w:rFonts w:ascii="Times New Roman"/>
          <w:b w:val="false"/>
          <w:i w:val="false"/>
          <w:color w:val="000000"/>
          <w:sz w:val="28"/>
        </w:rPr>
        <w:t>№ 166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Документами на право постоянного проживания в Республике Казахстан являются: для иностранца - вид на жительство иностранца в Республике Казахстан, для лица без гражданства - удостоверение лица без гражданства. </w:t>
      </w:r>
      <w:r>
        <w:rPr>
          <w:rFonts w:ascii="Times New Roman"/>
          <w:b w:val="false"/>
          <w:i w:val="false"/>
          <w:color w:val="000000"/>
          <w:sz w:val="28"/>
        </w:rPr>
        <w:t>P092101</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изменением, внесенным постановлением Правительства РК от 29.04.2011 </w:t>
      </w:r>
      <w:r>
        <w:rPr>
          <w:rFonts w:ascii="Times New Roman"/>
          <w:b w:val="false"/>
          <w:i w:val="false"/>
          <w:color w:val="000000"/>
          <w:sz w:val="28"/>
        </w:rPr>
        <w:t>№ 466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22. Заявления о выдаче разрешения на право постоянного проживания в Республике Казахстан подаются иностранцами в уполномоченные органы в порядке, установленном в соответствии с пунктом 20 настоящих Правил. </w:t>
      </w:r>
      <w:r>
        <w:br/>
      </w:r>
      <w:r>
        <w:rPr>
          <w:rFonts w:ascii="Times New Roman"/>
          <w:b w:val="false"/>
          <w:i w:val="false"/>
          <w:color w:val="000000"/>
          <w:sz w:val="28"/>
        </w:rPr>
        <w:t>
</w:t>
      </w:r>
      <w:r>
        <w:rPr>
          <w:rFonts w:ascii="Times New Roman"/>
          <w:b w:val="false"/>
          <w:i w:val="false"/>
          <w:color w:val="000000"/>
          <w:sz w:val="28"/>
        </w:rPr>
        <w:t xml:space="preserve">
      Заявления о продлении срока действия имеющегося или о выдаче нового документа на право проживания в Республике Казахстан должны подаваться иностранцами в органы внутренних дел по месту их жительства не позднее двух месяцев до истечения срока его действия, а в случае утраты - не позднее трех суток. </w:t>
      </w:r>
      <w:r>
        <w:br/>
      </w:r>
      <w:r>
        <w:rPr>
          <w:rFonts w:ascii="Times New Roman"/>
          <w:b w:val="false"/>
          <w:i w:val="false"/>
          <w:color w:val="000000"/>
          <w:sz w:val="28"/>
        </w:rPr>
        <w:t>
</w:t>
      </w:r>
      <w:r>
        <w:rPr>
          <w:rFonts w:ascii="Times New Roman"/>
          <w:b w:val="false"/>
          <w:i w:val="false"/>
          <w:color w:val="000000"/>
          <w:sz w:val="28"/>
        </w:rPr>
        <w:t>
      23. В выдаче разрешения на постоянное проживание в Республике Казахстан иностранцу и лицу без гражданства может быть отказано по основаниям, установленным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Отказ в выдаче вида на жительство и удостоверения лица без гражданства может быть обжалован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13.03.2003 </w:t>
      </w:r>
      <w:r>
        <w:rPr>
          <w:rFonts w:ascii="Times New Roman"/>
          <w:b w:val="false"/>
          <w:i w:val="false"/>
          <w:color w:val="000000"/>
          <w:sz w:val="28"/>
        </w:rPr>
        <w:t>N 241</w:t>
      </w:r>
      <w:r>
        <w:rPr>
          <w:rFonts w:ascii="Times New Roman"/>
          <w:b w:val="false"/>
          <w:i w:val="false"/>
          <w:color w:val="ff0000"/>
          <w:sz w:val="28"/>
        </w:rPr>
        <w:t xml:space="preserve">; с изменениями, внесенными постановлением Правительства РК от 20.07.2005 </w:t>
      </w:r>
      <w:r>
        <w:rPr>
          <w:rFonts w:ascii="Times New Roman"/>
          <w:b w:val="false"/>
          <w:i w:val="false"/>
          <w:color w:val="000000"/>
          <w:sz w:val="28"/>
        </w:rPr>
        <w:t xml:space="preserve">N 756 </w:t>
      </w:r>
      <w:r>
        <w:rPr>
          <w:rFonts w:ascii="Times New Roman"/>
          <w:b w:val="false"/>
          <w:i w:val="false"/>
          <w:color w:val="ff0000"/>
          <w:sz w:val="28"/>
        </w:rPr>
        <w:t>(порядок введения в действие см. п. 2).</w:t>
      </w:r>
      <w:r>
        <w:br/>
      </w:r>
      <w:r>
        <w:rPr>
          <w:rFonts w:ascii="Times New Roman"/>
          <w:b w:val="false"/>
          <w:i w:val="false"/>
          <w:color w:val="000000"/>
          <w:sz w:val="28"/>
        </w:rPr>
        <w:t>
</w:t>
      </w:r>
      <w:r>
        <w:rPr>
          <w:rFonts w:ascii="Times New Roman"/>
          <w:b w:val="false"/>
          <w:i w:val="false"/>
          <w:color w:val="000000"/>
          <w:sz w:val="28"/>
        </w:rPr>
        <w:t xml:space="preserve">
      24. Иностранцам, которые в течение 6 месяцев со дня окончания срока действия имеющихся у них паспортов не предъявят новых или продленных документов, органами внутренних дел выдаются удостоверения лица без гражданства. </w:t>
      </w:r>
      <w:r>
        <w:br/>
      </w:r>
      <w:r>
        <w:rPr>
          <w:rFonts w:ascii="Times New Roman"/>
          <w:b w:val="false"/>
          <w:i w:val="false"/>
          <w:color w:val="000000"/>
          <w:sz w:val="28"/>
        </w:rPr>
        <w:t>
</w:t>
      </w:r>
      <w:r>
        <w:rPr>
          <w:rFonts w:ascii="Times New Roman"/>
          <w:b w:val="false"/>
          <w:i w:val="false"/>
          <w:color w:val="000000"/>
          <w:sz w:val="28"/>
        </w:rPr>
        <w:t xml:space="preserve">
      Удостоверение лица без гражданства, если его владелец предъявит в органы внутренних дел действительный паспорт, заменяется видом на жительство. </w:t>
      </w:r>
      <w:r>
        <w:br/>
      </w:r>
      <w:r>
        <w:rPr>
          <w:rFonts w:ascii="Times New Roman"/>
          <w:b w:val="false"/>
          <w:i w:val="false"/>
          <w:color w:val="000000"/>
          <w:sz w:val="28"/>
        </w:rPr>
        <w:t>
</w:t>
      </w:r>
      <w:r>
        <w:rPr>
          <w:rFonts w:ascii="Times New Roman"/>
          <w:b w:val="false"/>
          <w:i w:val="false"/>
          <w:color w:val="000000"/>
          <w:sz w:val="28"/>
        </w:rPr>
        <w:t>
      25. Иностранцы, постоянно проживающие в Республике Казахстан, подлежат регистрации по месту постоянного и временного жительства в </w:t>
      </w:r>
      <w:r>
        <w:rPr>
          <w:rFonts w:ascii="Times New Roman"/>
          <w:b w:val="false"/>
          <w:i w:val="false"/>
          <w:color w:val="000000"/>
          <w:sz w:val="28"/>
        </w:rPr>
        <w:t>порядке</w:t>
      </w:r>
      <w:r>
        <w:rPr>
          <w:rFonts w:ascii="Times New Roman"/>
          <w:b w:val="false"/>
          <w:i w:val="false"/>
          <w:color w:val="000000"/>
          <w:sz w:val="28"/>
        </w:rPr>
        <w:t>,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для граждан Республики Казахстан. </w:t>
      </w:r>
    </w:p>
    <w:bookmarkEnd w:id="12"/>
    <w:bookmarkStart w:name="z12" w:id="13"/>
    <w:p>
      <w:pPr>
        <w:spacing w:after="0"/>
        <w:ind w:left="0"/>
        <w:jc w:val="left"/>
      </w:pPr>
      <w:r>
        <w:rPr>
          <w:rFonts w:ascii="Times New Roman"/>
          <w:b/>
          <w:i w:val="false"/>
          <w:color w:val="000000"/>
        </w:rPr>
        <w:t xml:space="preserve"> 
5. Передвижение и транзитный проезд иностранцев </w:t>
      </w:r>
      <w:r>
        <w:br/>
      </w:r>
      <w:r>
        <w:rPr>
          <w:rFonts w:ascii="Times New Roman"/>
          <w:b/>
          <w:i w:val="false"/>
          <w:color w:val="000000"/>
        </w:rPr>
        <w:t xml:space="preserve">
по территории Республики Казахстан и </w:t>
      </w:r>
      <w:r>
        <w:br/>
      </w:r>
      <w:r>
        <w:rPr>
          <w:rFonts w:ascii="Times New Roman"/>
          <w:b/>
          <w:i w:val="false"/>
          <w:color w:val="000000"/>
        </w:rPr>
        <w:t xml:space="preserve">
выбор ими места жительства в Республике Казахстан </w:t>
      </w:r>
    </w:p>
    <w:bookmarkEnd w:id="13"/>
    <w:bookmarkStart w:name="z13" w:id="14"/>
    <w:p>
      <w:pPr>
        <w:spacing w:after="0"/>
        <w:ind w:left="0"/>
        <w:jc w:val="both"/>
      </w:pPr>
      <w:r>
        <w:rPr>
          <w:rFonts w:ascii="Times New Roman"/>
          <w:b w:val="false"/>
          <w:i w:val="false"/>
          <w:color w:val="000000"/>
          <w:sz w:val="28"/>
        </w:rPr>
        <w:t>
      26. Иностранцы могут свободно передвигаться по территории Республики Казахстан, открытой для посещения иностранцам, и избирать место жительства в соответствии с порядком,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rPr>
          <w:rFonts w:ascii="Times New Roman"/>
          <w:b w:val="false"/>
          <w:i w:val="false"/>
          <w:color w:val="000000"/>
          <w:sz w:val="28"/>
        </w:rPr>
        <w:t>Ограничения</w:t>
      </w:r>
      <w:r>
        <w:rPr>
          <w:rFonts w:ascii="Times New Roman"/>
          <w:b w:val="false"/>
          <w:i w:val="false"/>
          <w:color w:val="000000"/>
          <w:sz w:val="28"/>
        </w:rPr>
        <w:t xml:space="preserve"> в передвижении и выборе места жительства устанавливаются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Министерства внутренних дел или Комитета национальной безопасности Республики Казахстан, когда это необходимо для обеспечения государственной безопасности, охраны общественного порядка, здоровья и нравственности населения, защиты прав и законных интересов граждан Республики Казахстан и других лиц. </w:t>
      </w:r>
      <w:r>
        <w:br/>
      </w:r>
      <w:r>
        <w:rPr>
          <w:rFonts w:ascii="Times New Roman"/>
          <w:b w:val="false"/>
          <w:i w:val="false"/>
          <w:color w:val="000000"/>
          <w:sz w:val="28"/>
        </w:rPr>
        <w:t>
</w:t>
      </w:r>
      <w:r>
        <w:rPr>
          <w:rFonts w:ascii="Times New Roman"/>
          <w:b w:val="false"/>
          <w:i w:val="false"/>
          <w:color w:val="000000"/>
          <w:sz w:val="28"/>
        </w:rPr>
        <w:t>
      27. Порядок передвижения иностранцев по Республике Казахстан, а также въезд их в отдельные местности (территории), закрытые для посещения иностранцами, </w:t>
      </w:r>
      <w:r>
        <w:rPr>
          <w:rFonts w:ascii="Times New Roman"/>
          <w:b w:val="false"/>
          <w:i w:val="false"/>
          <w:color w:val="000000"/>
          <w:sz w:val="28"/>
        </w:rPr>
        <w:t>определяется</w:t>
      </w:r>
      <w:r>
        <w:rPr>
          <w:rFonts w:ascii="Times New Roman"/>
          <w:b w:val="false"/>
          <w:i w:val="false"/>
          <w:color w:val="000000"/>
          <w:sz w:val="28"/>
        </w:rPr>
        <w:t xml:space="preserve"> Министерством иностранных дел и Министерством внутренних дел Республики Казахстан по согласованию с Комитетом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28. Для въезда в Республику Казахстан и выезда из Республики Казахстан иностранцев, проезжающих через территорию Республики Казахстан транзитом, оформляются транзитные визы Республики Казахстан. </w:t>
      </w:r>
      <w:r>
        <w:br/>
      </w:r>
      <w:r>
        <w:rPr>
          <w:rFonts w:ascii="Times New Roman"/>
          <w:b w:val="false"/>
          <w:i w:val="false"/>
          <w:color w:val="000000"/>
          <w:sz w:val="28"/>
        </w:rPr>
        <w:t>
</w:t>
      </w:r>
      <w:r>
        <w:rPr>
          <w:rFonts w:ascii="Times New Roman"/>
          <w:b w:val="false"/>
          <w:i w:val="false"/>
          <w:color w:val="000000"/>
          <w:sz w:val="28"/>
        </w:rPr>
        <w:t>
      29. Транзитный проезд иностранцев через территорию Республики Казахстан разрешается на срок не более пяти суток при наличии у них документов (визы), действительных для въезда в третью страну.</w:t>
      </w:r>
      <w:r>
        <w:br/>
      </w:r>
      <w:r>
        <w:rPr>
          <w:rFonts w:ascii="Times New Roman"/>
          <w:b w:val="false"/>
          <w:i w:val="false"/>
          <w:color w:val="000000"/>
          <w:sz w:val="28"/>
        </w:rPr>
        <w:t>
</w:t>
      </w:r>
      <w:r>
        <w:rPr>
          <w:rFonts w:ascii="Times New Roman"/>
          <w:b w:val="false"/>
          <w:i w:val="false"/>
          <w:color w:val="ff0000"/>
          <w:sz w:val="28"/>
        </w:rPr>
        <w:t xml:space="preserve">      Сноска. Пункт 29 в редакции </w:t>
      </w:r>
      <w:r>
        <w:rPr>
          <w:rFonts w:ascii="Times New Roman"/>
          <w:b w:val="false"/>
          <w:i w:val="false"/>
          <w:color w:val="000000"/>
          <w:sz w:val="28"/>
        </w:rPr>
        <w:t xml:space="preserve">постановления </w:t>
      </w:r>
      <w:r>
        <w:rPr>
          <w:rFonts w:ascii="Times New Roman"/>
          <w:b w:val="false"/>
          <w:i w:val="false"/>
          <w:color w:val="ff0000"/>
          <w:sz w:val="28"/>
        </w:rPr>
        <w:t>Правительства РК от 20.08.2004 N 881.</w:t>
      </w:r>
      <w:r>
        <w:br/>
      </w:r>
      <w:r>
        <w:rPr>
          <w:rFonts w:ascii="Times New Roman"/>
          <w:b w:val="false"/>
          <w:i w:val="false"/>
          <w:color w:val="000000"/>
          <w:sz w:val="28"/>
        </w:rPr>
        <w:t>
</w:t>
      </w:r>
      <w:r>
        <w:rPr>
          <w:rFonts w:ascii="Times New Roman"/>
          <w:b w:val="false"/>
          <w:i w:val="false"/>
          <w:color w:val="000000"/>
          <w:sz w:val="28"/>
        </w:rPr>
        <w:t xml:space="preserve">
      30. Иностранцы, проезжающие через территорию Республики Казахстан транзитом в страны, с которой у государства их гражданства имеется соглашение о безвизовом въезде, обязаны иметь транзитную визу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31. Иностранцы, проезжающие через территорию Республики Казахстан транзитом на автотранспортных средствах, в том числе осуществляющие международные автомобильные перевозки грузов, следуют только по дорогам, открытым для международного автомобильного сообщения. </w:t>
      </w:r>
      <w:r>
        <w:br/>
      </w:r>
      <w:r>
        <w:rPr>
          <w:rFonts w:ascii="Times New Roman"/>
          <w:b w:val="false"/>
          <w:i w:val="false"/>
          <w:color w:val="000000"/>
          <w:sz w:val="28"/>
        </w:rPr>
        <w:t>
</w:t>
      </w:r>
      <w:r>
        <w:rPr>
          <w:rFonts w:ascii="Times New Roman"/>
          <w:b w:val="false"/>
          <w:i w:val="false"/>
          <w:color w:val="000000"/>
          <w:sz w:val="28"/>
        </w:rPr>
        <w:t>
      32. Порядок транзитного проезда иностранцев через территорию Республики Казахстан </w:t>
      </w:r>
      <w:r>
        <w:rPr>
          <w:rFonts w:ascii="Times New Roman"/>
          <w:b w:val="false"/>
          <w:i w:val="false"/>
          <w:color w:val="000000"/>
          <w:sz w:val="28"/>
        </w:rPr>
        <w:t>определяются</w:t>
      </w:r>
      <w:r>
        <w:rPr>
          <w:rFonts w:ascii="Times New Roman"/>
          <w:b w:val="false"/>
          <w:i w:val="false"/>
          <w:color w:val="000000"/>
          <w:sz w:val="28"/>
        </w:rPr>
        <w:t xml:space="preserve"> Министерством иностранных дел Республики Казахстан и Министерством внутренних дел Республики Казахстан по согласованию с Комитетом национальной безопасности Республики Казахстан. </w:t>
      </w:r>
    </w:p>
    <w:bookmarkEnd w:id="14"/>
    <w:bookmarkStart w:name="z114" w:id="15"/>
    <w:p>
      <w:pPr>
        <w:spacing w:after="0"/>
        <w:ind w:left="0"/>
        <w:jc w:val="left"/>
      </w:pPr>
      <w:r>
        <w:rPr>
          <w:rFonts w:ascii="Times New Roman"/>
          <w:b/>
          <w:i w:val="false"/>
          <w:color w:val="000000"/>
        </w:rPr>
        <w:t xml:space="preserve"> 
5-1. Въезд, регистрация, аккредитация, пребывание участников</w:t>
      </w:r>
      <w:r>
        <w:br/>
      </w:r>
      <w:r>
        <w:rPr>
          <w:rFonts w:ascii="Times New Roman"/>
          <w:b/>
          <w:i w:val="false"/>
          <w:color w:val="000000"/>
        </w:rPr>
        <w:t>
7-х зимних Азиатских игр 2011 года в Республику Казахстан,</w:t>
      </w:r>
      <w:r>
        <w:br/>
      </w:r>
      <w:r>
        <w:rPr>
          <w:rFonts w:ascii="Times New Roman"/>
          <w:b/>
          <w:i w:val="false"/>
          <w:color w:val="000000"/>
        </w:rPr>
        <w:t>
а также их выезд из Республики Казахстан</w:t>
      </w:r>
    </w:p>
    <w:bookmarkEnd w:id="15"/>
    <w:p>
      <w:pPr>
        <w:spacing w:after="0"/>
        <w:ind w:left="0"/>
        <w:jc w:val="both"/>
      </w:pPr>
      <w:r>
        <w:rPr>
          <w:rFonts w:ascii="Times New Roman"/>
          <w:b w:val="false"/>
          <w:i w:val="false"/>
          <w:color w:val="ff0000"/>
          <w:sz w:val="28"/>
        </w:rPr>
        <w:t xml:space="preserve">      Сноска. Раздел 5-1 прекратил действие с 22.02.2011 в соответствии с постановлением Правительства РК от 19.10.2010 </w:t>
      </w:r>
      <w:r>
        <w:rPr>
          <w:rFonts w:ascii="Times New Roman"/>
          <w:b w:val="false"/>
          <w:i w:val="false"/>
          <w:color w:val="ff0000"/>
          <w:sz w:val="28"/>
        </w:rPr>
        <w:t>№ 1075</w:t>
      </w:r>
      <w:r>
        <w:rPr>
          <w:rFonts w:ascii="Times New Roman"/>
          <w:b w:val="false"/>
          <w:i w:val="false"/>
          <w:color w:val="ff0000"/>
          <w:sz w:val="28"/>
        </w:rPr>
        <w:t>.</w:t>
      </w:r>
    </w:p>
    <w:bookmarkStart w:name="z14" w:id="16"/>
    <w:p>
      <w:pPr>
        <w:spacing w:after="0"/>
        <w:ind w:left="0"/>
        <w:jc w:val="left"/>
      </w:pPr>
      <w:r>
        <w:rPr>
          <w:rFonts w:ascii="Times New Roman"/>
          <w:b/>
          <w:i w:val="false"/>
          <w:color w:val="000000"/>
        </w:rPr>
        <w:t xml:space="preserve"> 
6. Ответственность за нарушение настоящих Правил. </w:t>
      </w:r>
      <w:r>
        <w:br/>
      </w:r>
      <w:r>
        <w:rPr>
          <w:rFonts w:ascii="Times New Roman"/>
          <w:b/>
          <w:i w:val="false"/>
          <w:color w:val="000000"/>
        </w:rPr>
        <w:t xml:space="preserve">
Сокращение срока пребывания и выдворение из </w:t>
      </w:r>
      <w:r>
        <w:br/>
      </w:r>
      <w:r>
        <w:rPr>
          <w:rFonts w:ascii="Times New Roman"/>
          <w:b/>
          <w:i w:val="false"/>
          <w:color w:val="000000"/>
        </w:rPr>
        <w:t xml:space="preserve">
Республики Казахстан иностранцев </w:t>
      </w:r>
    </w:p>
    <w:bookmarkEnd w:id="16"/>
    <w:bookmarkStart w:name="z15" w:id="17"/>
    <w:p>
      <w:pPr>
        <w:spacing w:after="0"/>
        <w:ind w:left="0"/>
        <w:jc w:val="both"/>
      </w:pPr>
      <w:r>
        <w:rPr>
          <w:rFonts w:ascii="Times New Roman"/>
          <w:b w:val="false"/>
          <w:i w:val="false"/>
          <w:color w:val="000000"/>
          <w:sz w:val="28"/>
        </w:rPr>
        <w:t>
      33. Нарушение норм настоящих Правил влечет </w:t>
      </w:r>
      <w:r>
        <w:rPr>
          <w:rFonts w:ascii="Times New Roman"/>
          <w:b w:val="false"/>
          <w:i w:val="false"/>
          <w:color w:val="000000"/>
          <w:sz w:val="28"/>
        </w:rPr>
        <w:t>предусмотренную</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ответственность</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34. Сокращение срока пребывания в Республике Казахстан и выдворение иностранцев из Республики Казахстан производится по основаниям,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35. Решения о сокращении срока пребывания иностранцев в Республике Казахстан принимаются органами внутренних дел или органами национальной безопасности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36. Решение о выдворении принимается судом. При этом допускается задержание иностранцев на срок, необходимый для организации выдворения. Их содержание производится в спецучреждениях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Расходы по выдворению несут выдворяемые иностранцы, либо организации или частные лица, пригласившие иностранца в Республику Казахстан, а в исключительных случаях - органы внутренних дел. </w:t>
      </w:r>
      <w:r>
        <w:br/>
      </w:r>
      <w:r>
        <w:rPr>
          <w:rFonts w:ascii="Times New Roman"/>
          <w:b w:val="false"/>
          <w:i w:val="false"/>
          <w:color w:val="000000"/>
          <w:sz w:val="28"/>
        </w:rPr>
        <w:t>
</w:t>
      </w: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r>
        <w:br/>
      </w: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постановлениями Правительства РК от 13.03.2003 </w:t>
      </w:r>
      <w:r>
        <w:rPr>
          <w:rFonts w:ascii="Times New Roman"/>
          <w:b w:val="false"/>
          <w:i w:val="false"/>
          <w:color w:val="000000"/>
          <w:sz w:val="28"/>
        </w:rPr>
        <w:t>N 241</w:t>
      </w:r>
      <w:r>
        <w:rPr>
          <w:rFonts w:ascii="Times New Roman"/>
          <w:b w:val="false"/>
          <w:i w:val="false"/>
          <w:color w:val="ff0000"/>
          <w:sz w:val="28"/>
        </w:rPr>
        <w:t xml:space="preserve">; от 20.07.2005 </w:t>
      </w:r>
      <w:r>
        <w:rPr>
          <w:rFonts w:ascii="Times New Roman"/>
          <w:b w:val="false"/>
          <w:i w:val="false"/>
          <w:color w:val="000000"/>
          <w:sz w:val="28"/>
        </w:rPr>
        <w:t xml:space="preserve">N 756 </w:t>
      </w:r>
      <w:r>
        <w:rPr>
          <w:rFonts w:ascii="Times New Roman"/>
          <w:b w:val="false"/>
          <w:i w:val="false"/>
          <w:color w:val="ff0000"/>
          <w:sz w:val="28"/>
        </w:rPr>
        <w:t>(порядок введения в действие см. п. 2).</w:t>
      </w:r>
      <w:r>
        <w:br/>
      </w:r>
      <w:r>
        <w:rPr>
          <w:rFonts w:ascii="Times New Roman"/>
          <w:b w:val="false"/>
          <w:i w:val="false"/>
          <w:color w:val="000000"/>
          <w:sz w:val="28"/>
        </w:rPr>
        <w:t>
</w:t>
      </w:r>
      <w:r>
        <w:rPr>
          <w:rFonts w:ascii="Times New Roman"/>
          <w:b w:val="false"/>
          <w:i w:val="false"/>
          <w:color w:val="000000"/>
          <w:sz w:val="28"/>
        </w:rPr>
        <w:t>
      37. Иностранец вправе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обжаловать решение о его выдворении из Республики Казахстан и сокращении срока пребывания в Республике Казахстан. </w:t>
      </w:r>
      <w:r>
        <w:br/>
      </w:r>
      <w:r>
        <w:rPr>
          <w:rFonts w:ascii="Times New Roman"/>
          <w:b w:val="false"/>
          <w:i w:val="false"/>
          <w:color w:val="000000"/>
          <w:sz w:val="28"/>
        </w:rPr>
        <w:t>
</w:t>
      </w:r>
      <w:r>
        <w:rPr>
          <w:rFonts w:ascii="Times New Roman"/>
          <w:b w:val="false"/>
          <w:i w:val="false"/>
          <w:color w:val="000000"/>
          <w:sz w:val="28"/>
        </w:rPr>
        <w:t>
      38. Вопрос об ответственности за нарушение настоящих Правил иностранцев, пользующихся привилегиями и иммунитетами,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международными </w:t>
      </w:r>
      <w:r>
        <w:rPr>
          <w:rFonts w:ascii="Times New Roman"/>
          <w:b w:val="false"/>
          <w:i w:val="false"/>
          <w:color w:val="000000"/>
          <w:sz w:val="28"/>
        </w:rPr>
        <w:t>соглашениями</w:t>
      </w:r>
      <w:r>
        <w:rPr>
          <w:rFonts w:ascii="Times New Roman"/>
          <w:b w:val="false"/>
          <w:i w:val="false"/>
          <w:color w:val="000000"/>
          <w:sz w:val="28"/>
        </w:rPr>
        <w:t xml:space="preserve"> Республики Казахстан, а также о сокращении срока их пребывания на территории Республики Казахстан, разрешается по дипломатическим каналам. </w:t>
      </w:r>
    </w:p>
    <w:bookmarkEnd w:id="17"/>
    <w:bookmarkStart w:name="z16" w:id="18"/>
    <w:p>
      <w:pPr>
        <w:spacing w:after="0"/>
        <w:ind w:left="0"/>
        <w:jc w:val="left"/>
      </w:pPr>
      <w:r>
        <w:rPr>
          <w:rFonts w:ascii="Times New Roman"/>
          <w:b/>
          <w:i w:val="false"/>
          <w:color w:val="000000"/>
        </w:rPr>
        <w:t xml:space="preserve"> 
7. Международные соглашения </w:t>
      </w:r>
    </w:p>
    <w:bookmarkEnd w:id="18"/>
    <w:bookmarkStart w:name="z17" w:id="19"/>
    <w:p>
      <w:pPr>
        <w:spacing w:after="0"/>
        <w:ind w:left="0"/>
        <w:jc w:val="both"/>
      </w:pPr>
      <w:r>
        <w:rPr>
          <w:rFonts w:ascii="Times New Roman"/>
          <w:b w:val="false"/>
          <w:i w:val="false"/>
          <w:color w:val="000000"/>
          <w:sz w:val="28"/>
        </w:rPr>
        <w:t xml:space="preserve">
       39. Если международными соглашениями Республики Казахстан установлены иные правила, чем те, которые содержатся в настоящих Правилах, применяются правила международного соглашения. </w:t>
      </w:r>
    </w:p>
    <w:bookmarkEnd w:id="19"/>
    <w:bookmarkStart w:name="z133"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въезда и пребывания      </w:t>
      </w:r>
      <w:r>
        <w:br/>
      </w:r>
      <w:r>
        <w:rPr>
          <w:rFonts w:ascii="Times New Roman"/>
          <w:b w:val="false"/>
          <w:i w:val="false"/>
          <w:color w:val="000000"/>
          <w:sz w:val="28"/>
        </w:rPr>
        <w:t>
иностранцев в Республике Казахстан, а также</w:t>
      </w:r>
      <w:r>
        <w:br/>
      </w:r>
      <w:r>
        <w:rPr>
          <w:rFonts w:ascii="Times New Roman"/>
          <w:b w:val="false"/>
          <w:i w:val="false"/>
          <w:color w:val="000000"/>
          <w:sz w:val="28"/>
        </w:rPr>
        <w:t xml:space="preserve">
их выезда из Республики Казахстан     </w:t>
      </w:r>
    </w:p>
    <w:bookmarkEnd w:id="20"/>
    <w:bookmarkStart w:name="z134" w:id="21"/>
    <w:p>
      <w:pPr>
        <w:spacing w:after="0"/>
        <w:ind w:left="0"/>
        <w:jc w:val="left"/>
      </w:pPr>
      <w:r>
        <w:rPr>
          <w:rFonts w:ascii="Times New Roman"/>
          <w:b/>
          <w:i w:val="false"/>
          <w:color w:val="000000"/>
        </w:rPr>
        <w:t xml:space="preserve"> 
 Форма аккредитационной карты</w:t>
      </w:r>
    </w:p>
    <w:bookmarkEnd w:id="21"/>
    <w:p>
      <w:pPr>
        <w:spacing w:after="0"/>
        <w:ind w:left="0"/>
        <w:jc w:val="both"/>
      </w:pPr>
      <w:r>
        <w:rPr>
          <w:rFonts w:ascii="Times New Roman"/>
          <w:b w:val="false"/>
          <w:i w:val="false"/>
          <w:color w:val="ff0000"/>
          <w:sz w:val="28"/>
        </w:rPr>
        <w:t xml:space="preserve">      Сноска. Приложение 1 прекратило действие с 22.02.2011 в соответствии с постановлением Правительства РК от 19.10.2010 </w:t>
      </w:r>
      <w:r>
        <w:rPr>
          <w:rFonts w:ascii="Times New Roman"/>
          <w:b w:val="false"/>
          <w:i w:val="false"/>
          <w:color w:val="ff0000"/>
          <w:sz w:val="28"/>
        </w:rPr>
        <w:t>№ 1075</w:t>
      </w:r>
      <w:r>
        <w:rPr>
          <w:rFonts w:ascii="Times New Roman"/>
          <w:b w:val="false"/>
          <w:i w:val="false"/>
          <w:color w:val="ff0000"/>
          <w:sz w:val="28"/>
        </w:rPr>
        <w:t>.</w:t>
      </w:r>
    </w:p>
    <w:bookmarkStart w:name="z137"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въезда и пребывания      </w:t>
      </w:r>
      <w:r>
        <w:br/>
      </w:r>
      <w:r>
        <w:rPr>
          <w:rFonts w:ascii="Times New Roman"/>
          <w:b w:val="false"/>
          <w:i w:val="false"/>
          <w:color w:val="000000"/>
          <w:sz w:val="28"/>
        </w:rPr>
        <w:t>
иностранцев в Республике Казахстан, а также</w:t>
      </w:r>
      <w:r>
        <w:br/>
      </w:r>
      <w:r>
        <w:rPr>
          <w:rFonts w:ascii="Times New Roman"/>
          <w:b w:val="false"/>
          <w:i w:val="false"/>
          <w:color w:val="000000"/>
          <w:sz w:val="28"/>
        </w:rPr>
        <w:t xml:space="preserve">
их выезда из Республики Казахстан     </w:t>
      </w:r>
    </w:p>
    <w:bookmarkEnd w:id="22"/>
    <w:bookmarkStart w:name="z138" w:id="23"/>
    <w:p>
      <w:pPr>
        <w:spacing w:after="0"/>
        <w:ind w:left="0"/>
        <w:jc w:val="left"/>
      </w:pPr>
      <w:r>
        <w:rPr>
          <w:rFonts w:ascii="Times New Roman"/>
          <w:b/>
          <w:i w:val="false"/>
          <w:color w:val="000000"/>
        </w:rPr>
        <w:t xml:space="preserve"> 
Форма идентификационной карты</w:t>
      </w:r>
    </w:p>
    <w:bookmarkEnd w:id="23"/>
    <w:p>
      <w:pPr>
        <w:spacing w:after="0"/>
        <w:ind w:left="0"/>
        <w:jc w:val="both"/>
      </w:pPr>
      <w:r>
        <w:rPr>
          <w:rFonts w:ascii="Times New Roman"/>
          <w:b w:val="false"/>
          <w:i w:val="false"/>
          <w:color w:val="ff0000"/>
          <w:sz w:val="28"/>
        </w:rPr>
        <w:t xml:space="preserve">      Сноска. Приложение 2 прекратило действие с 22.02.2011 в соответствии с постановлением Правительства РК от 19.10.2010 </w:t>
      </w:r>
      <w:r>
        <w:rPr>
          <w:rFonts w:ascii="Times New Roman"/>
          <w:b w:val="false"/>
          <w:i w:val="false"/>
          <w:color w:val="ff0000"/>
          <w:sz w:val="28"/>
        </w:rPr>
        <w:t>№ 1075</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