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ac9" w14:textId="df3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2000 года N 135. Утратило силу - постановлением Правительства Республики Казахстан от 19 июня 2004 года N 673 (P040673)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"Об охране здоровья граждан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гарантированный объем бесплатной медицинской помощи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уполномоченными органами по оплате медицинских услуг, оказываемых за счет средств республиканского бюджета, Агентство Республики Казахстан по делам здравоохранения, средств местных бюджетов - территориальные органы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здравоохранения довести до сведения всех органов и организаций здравоохранения настоящее постановление, обеспечить контроль за исполнением на местах и представлять информацию о его выполнении в Канцелярию Премьер-Министра Республики Казахстан два раза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29 января 1999 года N 70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P990070_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бесплатного гарантированного объема медицинской помощи гражданам, финансируемого за счет средств республиканского и местных бюджетов на 1999 год в рамках государственного заказа" (САПП Республики Казахстан, 1998 г., N 2, ст. 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"27" января 2000 года N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Гарантированный объем бесплатной медицинской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бесплатной медицинской помощи гражданам, выполняемой за счет республиканского бюджета,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помощи, включая реабилитационную помощь взрослому и детскому населению по направлению организаций здравоохранения: хирургической, нейрохирургической, уронефрологической, психиатрической, онкологической и радиологической, дерматолого-венерологической, офтальмологической, кардиологической, акушерско-гинекологической и при заболеваниях, связанных с воздействием вредных и опасных производственных факторов, туберкулезом, лепрой;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ВИЧ-инфицированным больным;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медицинской помощи при заболеваниях, возникающих в экстренных, чрезвычайных ситуациях;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1182 от 12.09.2001 г.) 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12 сентября 2001 г. N 1182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P011182_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Гарантированный объем бесплатной медицинской помощи гражданам, выполняемый за счет местного бюджета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первичную медико-санитарную помощь;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помощь, осуществляемую специализированными амбулаторно-поликлиническими организациями, по направлению специалистов первичной медико-санитарной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стоматологическую помощь детям до 18 лет, кроме ортодонтической помощи, беременным женщинам и пациентам с острой зубной болью;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физиотерапевтическую помощь детям до 18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скорой и неотложной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стационарную медицинскую помощь, в том числе реабилитационную, взрослому и детскому населению на местном уровне, включая: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плановой помощи по всем видам заболеваний по направлению специалистов первичной медико-санитарной помощи в том числе: онкологической, психоневрологической, инфекционной, офтальмологической, хирургической, нейрохирургической, ортопедической, уронефрологической, терапевтической, травматологической, дермато-венерологической, беременным и больным с гинекологическими заболеваниями, больным алкоголизмом и наркоманией, туберкулезом, сахарным диабетом, бронхолегочными заболеваниями;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оказание медицинской помощи при заболеваниях, возникающих в экстренных, чрезвычайных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оказание медицинской помощи ВИЧ-инфицированным больным.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Военнослужащим, работникам органов внутренних дел, Комитета национальной безопасности, внутренних войск Республики Казахстан оказывается бесплатная медицинская помощь в соответствии с установленным законодательством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