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1584" w14:textId="b801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сводного отчета о наличии и использовании земель по Республике Казахстан за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2000 года N 133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сводный отчет о наличии и использовании земель по Республике Казахстан на 1 ноября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управлению земельными ресурсами совместно с акимами областей обеспечить разработку на основе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 соответствующих региональных программ по рациональному использованию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земель, повышению плодородия почв, охране земельных ресурсов в комплексе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другими природоохранными мероприятиями, а также их выполнение.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(Специалист: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