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231d" w14:textId="9832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времени и эталонным частотам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2000 года N 131. Утратило силу - постановлением Правительства РК от 17 июля 2002 года N 793 ~P020793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целях установления национального эталона времени и частот,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для координации четкой работы органов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предприятий связи, транспорта, энергетики, телевидения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социально-экономической жизни общества образовать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Межведомственную комиссию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Жаксыбек Абдрахметович  -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Примкулов Керим Примкулович      - Председатель Комитета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стандартизации, метрологии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сертификации Министерства экономики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Омарханов Габит Галымбекович     - директор Департамента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занятости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социальной защиты населения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Сагын Халел Альжанович           - директор Департамента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контроля качества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помощи населению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Есенгараев Аскар Батылханович    - Председатель Комитета по связи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информатизации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Садвакасова Эльдана Макиновна    - Председатель Комитета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авиации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 Алмас Олжабаевич         - Председатель Аэрокосмического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комитета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 Есиркеп Онланбекович - директор Департамента межотраслевой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координации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Байдаулетов Нуржан Талипович    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железнодорожного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Калюжный Вячеслав Афанасьевич   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международного права и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Орынбеков Мубарек Орынбекович    - начальник Департамента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Генерального штаба Вооруженных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сил Республики Казахстан, генерал-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Блиев Назарбай Кадырович         - академик-секретарь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физико-математических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Национальной Академии наук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физико-математических наук, член-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корреспондент Национальной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Ташенов Булат Тулешевич          - директор Астрофизического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института им. В.Г. Фесенкова,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доктор физико-математических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член-корреспондент Национальной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Академии наук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В пункт 1 внесены изменения - постановлениями Правительства РК от 7 августа 2000 г. N 1208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P001208_ </w:t>
      </w:r>
      <w:r>
        <w:rPr>
          <w:rFonts w:ascii="Times New Roman"/>
          <w:b w:val="false"/>
          <w:i w:val="false"/>
          <w:color w:val="000000"/>
          <w:sz w:val="28"/>
        </w:rPr>
        <w:t>; от 10 ноября 2001 г. N 1434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комиссии в срок к 1 октября 2000 года внести на рассмотрение Правительства Республики Казахстан предложения по установлению национального эталона времени и частот, границы часовых поясов, включая правила внедрения.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Межведомственной комиссии определить Министерство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и торговли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3 - в редакции постановления Правительства РК от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2001 г. N 1434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(Пункт 4 исключен - постановлением Правительства РК от 10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г. N 1434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