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03f7" w14:textId="e710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2000 года N 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1999 года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прав по владению и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и государственными долями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республиканской собственности"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138,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разделом и строкой, порядковый номер 228,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"Агентству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228. ЗАО "Национальная компания Шелковый путь -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