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58b1" w14:textId="cf75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22 сентября 1999 года N 215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2000 года N 129. Утратило силу постановлением Правительства Республики Казахстан от 16 ноября 2018 года № 772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16.11.2018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сентября 1999 года N 215 "О военной форме одежды и знаках различия военнослужащих Вооруженных Сил, других войск и воинских формирований Республики Казахстан",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1993 года "О всеобщей воинской обязанности и военной службе"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Министру обороны Республики Казахстан утвердить правила ношения военной формы одежды военнослужащими Вооруженных Сил, других войск и воинских формирований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обороны Республики Казахстан совместно с заинтересованными государственными органами разработать и в установленном порядке представить на утверждение Правительства Республики Казахстан нормы снабжения военной формой одежды и знаками различия военнослужащих Вооруженных Сил, других войск и воинских формирований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энергетики, индустрии и торговли Республики Казахстан при участии Министерства обороны в установленном порядке определить разработчика нормативной документации для изготовления отечественными товаропроизводителями военной формы одежды и знаков различия.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Заинтересованным государственным органам определить порядок и сроки перехода военнослужащих на ношение новой формы одежды и знаков различия с учетом сроков носки находящихся в эксплуатации предметов вещевого имущества и в пределах средств, предусматриваемых ежегодно в республиканском бюджете на обеспечение вещевым имуществом.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Склярова И.В.)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