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72e5" w14:textId="29472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Н.А. Назарбаева в Монголию 22-23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2000 года N 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Президента Республики Казахстан Н.А. Назарбаева в Монголию 22-23 ноября 1999 года, и обеспечения дальнейшего развития и расширения казахстанско-монгольского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Н.А. Назарбаева в Монголию 22-23 ноября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Первый заместитель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25 января 2000 года N 126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по реализации договоренностей,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достигнутых в ходе официального визита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Президента Республики Казахстан Н.А. Назарбаева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Монголию 22-23 ноября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       Мероприятие          !Срок       !  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 !исполнения !    исполнители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   2                 !     3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Проведение переговоров и подготовка    IV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 заключению Соглашения об          квартал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упрощенном порядке выхода из        2000 года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гражданства Монголии и приобретения           дел,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гражданства Республики Казахстан              миграции и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гражданами Монголии казахской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национальности, прибывших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постоянного проживания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Сотрудничество в области               II     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транспорта:                        полугодие  и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использование железнодорожного   2000 года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сообщения с Монголией через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территорию Российской Федерации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Китайской Народной Республики;              Министерство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определение экономической                  Агентство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целесообразности строительства                аким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автодороги Республика Казахстан -             Казахстанской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Российская Федерация - Монголия и               РГП "Казакстан темiр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источников его финансирования;                жолы"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открытие авиасообщения                      холдинговая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Усть-Каменогорск - г. Баян-                "Эйр Казахстан групп"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Ульгий с возможным продолжением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этого маршрута до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Улан-Батора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Проведение встречи руководителей      II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приграничных областей двух стран   полугодие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определения конкретных сфер    2000 года  сельского хозяйства,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                                аким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Решение с российской стороной          I      Министерство иностранных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вопроса о скотопрогонном пути из   полугодие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Монголии в Республику Казахстан    2000 года  сельского хозяйства,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через территорию Российской                   Восточно-Казахстанской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Федерации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Использование незадействованных       II      Акимы Акмолинской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зданий, объектов и военгородков    полугодие  Карагандинской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под жилье для оралманов с          2000 года  Агентство по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последующим вовлечением их в                  демографии,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работу в сфере животноводства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(Степногорск, Приозерск и др.)                и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Организация содействия в               I      Министерство иностранных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приобретении казахской             полугодие  дел,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диаспорой в Монголии учебных       2000 года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пособий, другой литературы на           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казахском языке. Проработка             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 руководством диаспоры вопроса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создании в Монголии                        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общественного Фонда монгольских               Агентство по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казахов                                       демографии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Изучение возможности               I квартал  Министерство энергетики,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увеличения товарооборота с         2000 года  индустрии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Монголией                                     ЗАО "Казпродкорпорация"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Изготовление копий для Республики  2001-      Министерство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орхоно-енисейских        2002 годы  и науки,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памятников. Углубление 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сотрудничества по охране и         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изучению памятников кочевой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древнетюркской культуры с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привлечением ЮНЕСКО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Содействие в урегулировании           II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долга АО "Балхашмыс" на            полугодие  Министерство юстиции,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поэтапной основе с рассмотрением   2000 года  Министерство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возможности погашения путем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поставок зерна, ГСМ, б/у военной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техники и других вариантов                    хозяйства,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иностранных дел,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Управление 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Президента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согласованию),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Утверждение состава делегации      I квартал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(с участием   2000 года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деятелей культуры и искусства)                общественного согласия,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 празднование 60-летия Баян-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Ульгийского аймака Монголии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(июль 2000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Оказание гуманитарной помощи       I квартал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казахской диаспоре Баян-           2000 года  хозяйства,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Ульгийского аймака Монголии в                 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виде поставки 5 тысяч тонн зерна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