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ff094" w14:textId="c0ff0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14 апреля 1997 года N 558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24 января 2000 года N 118. Утратило силу - постановлением Правительства РК от 19 марта 2003 г. N 269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стимулирования отечественных производителей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Правительства Республики Казахстан от 14 апреля 1997 года N 558 </w:t>
      </w:r>
      <w:r>
        <w:rPr>
          <w:rFonts w:ascii="Times New Roman"/>
          <w:b w:val="false"/>
          <w:i w:val="false"/>
          <w:color w:val="000000"/>
          <w:sz w:val="28"/>
        </w:rPr>
        <w:t xml:space="preserve">P970558_ </w:t>
      </w:r>
      <w:r>
        <w:rPr>
          <w:rFonts w:ascii="Times New Roman"/>
          <w:b w:val="false"/>
          <w:i w:val="false"/>
          <w:color w:val="000000"/>
          <w:sz w:val="28"/>
        </w:rPr>
        <w:t>"Об утверждении перечня импортируемых товаров, используемых в сельскохозяйственном производстве, а также импортируемых оборудования, сырья, материалов, запасных частей, медикаментов, за исключением освобожденных в соответствии с Законом Республики Казахстан </w:t>
      </w:r>
      <w:r>
        <w:rPr>
          <w:rFonts w:ascii="Times New Roman"/>
          <w:b w:val="false"/>
          <w:i w:val="false"/>
          <w:color w:val="000000"/>
          <w:sz w:val="28"/>
        </w:rPr>
        <w:t xml:space="preserve">Z952235_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налогах и других обязательных платежах в бюджет", по которым налог на добавленную стоимость уплачивается в порядке, устанавливаемом Министерством государственных доходов по согласованию с Министерством финансов Республики Казахстан" (САПП Республики Казахстан, 1997 г., N 16, ст. 131)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Перечне импортируемых товаров, используемых в сельскохозяйственном производстве, импортируемых оборудования, сырья, материалов, запасных частей, медикаментов, за исключением освобожденных в соответствии с Законом Республики Казахстан </w:t>
      </w:r>
      <w:r>
        <w:rPr>
          <w:rFonts w:ascii="Times New Roman"/>
          <w:b w:val="false"/>
          <w:i w:val="false"/>
          <w:color w:val="000000"/>
          <w:sz w:val="28"/>
        </w:rPr>
        <w:t xml:space="preserve">Z952235_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налогах и других обязательных платежах в бюджет", по которым налог на добавленную стоимость уплачивается в порядке, устанавливаемом Министерством государственных доходов по согласованию с Министерством финансов Республики Казахстан, утвержденном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127, в графе 3 цифры "8419 31 100" заменить цифрами "8419 31 000";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строку, порядковый номер 143,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"143     Отвалы бульдозеров поворотные      из 8431 42 000";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дополнить строкой, порядковый номер 163-1,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"163-1   Части для машин стиральных бытовых, из 8450 90 000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включая машины, оснащенные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отжимным устройством *";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дополнить строкой, порядковый номер 212-1,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"212-1   Части для пылесосов *                 из 8509 90 100";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дополнить строкой, порядковый номер 220-2,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"220-2   Трубки телевизионные  передающие;            8540 20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преобразователи электронно-оптические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и усилители яркости изображения;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трубки фотокатодные прочие";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строку, порядковый номер 227,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"227   Тракторы (кроме тракторов товарной                 из 8701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позиции 8709), за исключением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управляемых рядом идущим водителем,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мощностью не более 4 кВт, а также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тракторов гусеничных";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2. Настоящее постановление подлежит опубликованию и вступает в силу со дня подписания, кроме абзацев третьего, четвертого, пятого, двенадцатого, тринадцатого пункта 1 настоящего постановления, которые вступают в силу 25 августа 1999 года.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