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10d" w14:textId="ead0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и проведению торжественной встречи третьего тысячелетия в Казахстане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2000 года N 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15 февраля 1999 года N 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и проведении торжественной встречи Казахстаном третьего тысячелетия" и продолжения начатой в 1999 году работы по подготовке торжественной встречи третьего тысячелетия в Казахстане,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основных мероприятий по подготовке и проведению торжественной встречи третьего тысячелетия в Казахстане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Алматы, центральным исполнительным органам внести соответствующие изменения в планы работы комиссий по проведению торжественной встречи третьего тысячелетия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мероприятий по проведению торжественной встречи третьего тысячелетия в Казахстане осуществляется за счет и в пределах средств, предусмотренных в государственном бюджете на 2000 год соответствующим администраторам программ, ответственным за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31 марта 1999 года N 345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подготовке и проведению торжественной встречи третьего тысячелетия в Казахстане" (САПП Республики Казахстан, 1999 г., N 11, ст. 107)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третий пункта 2 дополнить словами "на 1999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Плане основных мероприятий по подготовке и проведению торжественной встречи третьего тысячелетия в Казахстане,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"на 1999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21 января 2000 года N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основных мероприятий по подготовке и проведению торжественной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встречи третьего тысячелетия в Казахстане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Наименование мероприятия      ! Форма    !Ответственные !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!реализации!за исполнение !реализации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Провести Президентский          Решение     Аким города   Январь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Новогодний бал                              Астаны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Принять участие в              Предложение  Государственная Март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международной конференции                   комиссия  по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председателей верхних и                     подготовке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нижних палат парламентов                   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"Миссия 2000" в г. Париже                   торжественной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встречи третьего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тысячелетия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Принять участие в международном   Приказ    Минкультинформ   II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конгрессе молодежи                                  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"За культуру мира в XXI веке"                          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г. Тбилиси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Принять участие в работе       Предложение     МИД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"Саммита тысячелетия",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Генеральной Ассамблеи ООН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 Нью-Йорке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Принять участие в работе          Приказ    Минкультинформ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международной книжной ярмарки                          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Участие в Конгрессе "Молодежь     Приказ    Минкультинформ   III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 СНГ на пороге XXI века"             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 Москве           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Представить экспонаты от       Предложение      МИД,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в                      Минкультинформ,2000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выставочном центре                          Минэнерго-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"Millenium DOM" в Лондоне                   индусторг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(Великобритания)                            Минобрнауки,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Продолжить посадки деревьев      Решение    Акимы областей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рамках республиканской                    и городов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акции "Аллеи 3-го тысячелетия"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Организовать вручение памятных   Решение    Акимы областей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подарков и сувениров детям,                 и городов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родившимся в ночь с 31 декабря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года на 1 января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Организовать вручение памятных   Решение    Акимы областей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сувениров людям, достигшим 100              и городов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более лет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Участие в проведении Всемирной  Предложение Организационный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выставки "ЭКСПО-2000"                       комитет по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 Ганновере (Германия)                   подготовке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экспозиции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участию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Всемирной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выставке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"ЭКСПО-2000"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Участие в Олимпиаде 2000    Постановление   Агентство по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 Мельбурне (Австралия)  Правительства   туризму и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спорту         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