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7bef" w14:textId="dd77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марта 1999 года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2000 года N 95. Утратило силу - постановлением Правительства РК от 15 марта 2000 г. N 404 ~P000404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года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"Отдельные вопросы некоторых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обществ" (САПП Республики Казахстан, 1999 г., N 10, ст. 92)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6) пункта 1 состав Совета директоров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"Эксимбанк Казахстан"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"Утембаев Ержан Абулхаирович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Серик Ахметжанович       -  первый вице-Министр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    -  вице-Министр финансов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Комитета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 Ерболат Аскарбекович     - 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Налибаев Абдукалык Закирович    - 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Бектасов Абен Агыбаевич         - 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Изтелеуов Бейсенбай Изтелеуович -  председатель правления закрытого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акционерного общества "Эксимбанк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