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ed2e" w14:textId="550e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 сотрудничестве в области здравоохранения и медицинской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2000 года N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Азербайджанской Республики о сотрудничестве в области здравоохранения и медицинской науки, совершенное 22 октября 1999 года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   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Азербайджанской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здравоохранения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медицинской науки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15 июля 2000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2004 г., N 5, ст. 25)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Правительство Республики Казахстан и Правительство Азербайджанской Республики, именуемые далее Сторонами,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уважая суверенитет государств, принимая во внимание стремление поддерживать и развивать традиционные связи в области медицины и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заинтересованность обеих Сторон во взаимовыгодном и равноправном сотрудничестве на долгосрочной и стабильной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Стороны, в целях дальнейшего развития национальных систем здравоохранения, будут способствовать расширению взаимовыгодного сотрудничества в области здравоохранения и медицинской науки.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Стороны будут развивать взаимовыгодное сотрудничество в следующих областях здравоохранения и медицинской науки: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оказание первичной и специализированной медицинской помощи взрослому и детскому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профилактическая медицина и реабилитация;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фармацевтика и медицинская техника, в том числе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научных и медицинских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совместное проведение научных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и внедрение информационных компьютерных систем в здравоохранении;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медицинская статистика;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предупреждение и ликвидация медико-санитарных последствий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обмен оперативной информацией, организация симпозиумов, публикация монографий и статей.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Ответственными за реализацию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Агентство Республики Казахстан по делам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Азербайджанской Республике - Министерство здравоохранения Азербайджанской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сотрудничества соответствующих органов будут определяться специальными соглашениями.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взаимно признают дипломы, выданные высшими и средними специальными медицинскими учебными заведениями.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окажут взаимную помощь в организации прямых связей между предприятиями и органами здравоохранения по обмену кадров, проведению совместных конференций, симпозиумов и семинаров.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будут строить свои взаимоотношения в соответствии с национальными законодательствами, на основе заключенных соглашений, договоров и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выполнение обязательств по отдельным договорам и контрактам несут соответствующие организации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будут оказывать содействие в организации лечебно- консультативного, научного и других видов сотрудничества лечебно- профилактическим, научно-исследовательским и другим учреждениям здравоохранения, находящимся в ведении министерств и ведомств государств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условились, что двустороннее сотрудничество будет осуществляться на договорной основе путем взаимного обеспечения приема больных в специализированные медицинские центры для консультаций, лечения и реабилитации, проведения совместных научных исследований, подготовки медицинских, преподавательских и научных кадров, обмена специалистами и медико-технической информацией, разработки методических материалов по применению новых методов диагностики и лечения.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договорились проводить консультации, обследования и лечение граждан на коммерческой основе с проведением взаиморасчетов по договорным ценам или по действующим прейскурантам, кроме случаев, при которых существует угроза для жизни человека и требуется оказание скорой и неотложной медицинской помощи.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обеспечат оказание безвозмездной медицинской помощи в экстремальных ситуациях.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пришли к согласию не вводить ограничения при заключении контрактов и договоров об оказании медицинских услуг между сотрудничающими организациями и учреждениями кроме ограничений, установленных законодательствами государств Сторон.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будут информировать друг друга о проведении съездов, конференций и других подобных мероприятий, а также по просьбе научных, медицинских обществ и других организаций своих государств оказывать содействие в участии сотрудников в этих мероприятиях.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будут проводить совместную работу по планам и программам высших и средних специальных учебных заведений, создавать прямые творческие связи между ними, а также производить на коммерческой основе обмен студентами и выпускниками.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будут содействовать повышению эффективности сотрудничества в области производства медицинской техники, медикаментов, в том числе путем создания совместных предприятий по производству необходимых изделий медицинского назначения.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Все споры и разногласия, возникающие в связи с применением положений настоящего Соглашения будут решаться путем переговоров и консультаций между Сторонами.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Стороны, в целях реализации положений настоящего Соглашения при необходимости создадут Совместные комиссии.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по взаимному согласию могут вносить в настоящее Соглашение изменения и дополнения, которые оформляются соответствующими протоколами, являющимися неотъемлемой частью настоящего Соглашения.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Настоящее Соглашение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силу, и будет действовать в течение пяти лет и автоматически продлеваться на последующие пятилетние периоды, если ни одна из Сторон не менее чем за шесть месяцев до истечения очередного периода его действия не уведомит в письменной форме другую Сторону о своем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Астане 22 октября 1999 года в двух экземплярах каждый на казахском, азербайджанском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разногласиях в толковании настоящего Соглашения текст на русском языке имеет преимущественную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 Азербайджанской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