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d503b" w14:textId="65d503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погашении кредиторской задолженности по выплате государственных социальных пособий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3 января 2000 года N 8а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     В целях погашения кредиторской задолженности по выплате 
государственных социальных пособий за 1998 год Правительство Республики 
Казахстан постановляет:
     1. Внести в постановление Правительства Республики Казахстан от 25 
декабря 1998 года N 1334  
</w:t>
      </w:r>
      <w:r>
        <w:rPr>
          <w:rFonts w:ascii="Times New Roman"/>
          <w:b w:val="false"/>
          <w:i w:val="false"/>
          <w:color w:val="000000"/>
          <w:sz w:val="28"/>
        </w:rPr>
        <w:t xml:space="preserve"> P981334_ </w:t>
      </w:r>
      <w:r>
        <w:rPr>
          <w:rFonts w:ascii="Times New Roman"/>
          <w:b w:val="false"/>
          <w:i w:val="false"/>
          <w:color w:val="000000"/>
          <w:sz w:val="28"/>
        </w:rPr>
        <w:t>
  "О реализации Закона Республики 
Казахстан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Z980318_ </w:t>
      </w:r>
      <w:r>
        <w:rPr>
          <w:rFonts w:ascii="Times New Roman"/>
          <w:b w:val="false"/>
          <w:i w:val="false"/>
          <w:color w:val="000000"/>
          <w:sz w:val="28"/>
        </w:rPr>
        <w:t>
  "О республиканском бюджете на 1999 год" следующие 
изменения:
     в приложении 1 к указанному постановлению:
     в разделе IV "Расходы":
     в функциональной группе 6 "Социальное обеспечение и социальная 
помощь":
     в подфункции 1 "Социальное обеспечение":
     в учреждении 213 "Министерство труда и социальной защиты населения 
Республики Казахстан":
     в программа 30 "Пенсионные программы":
     цифру "100607442" заменить цифрой "99770159";
     в подпрограмме 30 "Выплата солидарных пенсий" цифру "100607442" 
заменить цифрой "99770159";
     в программе 31 "Общие государственные социальные пособия":
     цифру "27186045" заменить цифрой "28419161";
     в подпрограмме 30 "По инвалидности" цифру "14323095" заменить цифрой 
"14397900";
     в подпрограмме 31 "По случаю потери кормильца" цифру "12282918" 
заменить цифрой "13445215";
     в подпрограмме 32 "По возрасту" цифру "580032" заменить цифрой 
"576046";
     в программе 45 "Пособие на погребение":
     цифру "1278406" заменить цифрой "882573";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30 "Пособие на погребение пенсионеров, участников и 
инвалидов войны" цифру "1117099" заменить цифрой "691582";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подпрограмме 31 "Пособие на погребение получателей государственных 
социальных пособий" цифру "161307" заменить цифрой "190991".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финансов Республики Казахстан выделить Министерству 
труда и социальной защиты населения Республики Казахстан 292348000 (двести 
девяносто два миллиона триста сорок восемь тысяч) тенге за счет средств, 
предусмотренных в республиканском бюджете на 1999 год на неотложные 
государственные нужды, для погашения задолженности по выплате пособий по 
потере кормильца.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Настоящее постановление вступает в силу со дня подписания.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 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(Специалисты: Умбетова А.М.,
              Цай Л.Г.)          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