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97ab" w14:textId="d8d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предприятия "ФУМЭКС"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предприятие "ФУМЭКС" Министерства сельского хозяйства Республики Казахстан на праве хозяйственного ведения в Республиканское государственное предприятие "Фитосанитария" Министерства сельского хозяйства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месячный срок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соответствующих изменений в учредительные документы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26 мая 1999 года N 649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"ФУМЭКС" Министерства сельского хозяйства Республики Казахстан" (САПП Республики Казахстан, 1999 г., N 22, ст. 221):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"экономически"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проведения мероприятий с карантинными вредителями, болезнями растений и сорняками";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 и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сбора и подготовки информации о фитосанитарном состоянии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изготовления и реализации препаратов защиты растений".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