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eae4b" w14:textId="1aeae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14 ноября 1996 года N 1389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января 2000 года N 70. Утратило силу постановлением Правительства РК от 14 августа 2006 года N 765 (вводится в действие по истечении тридцати календарных дней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Постановление Правительства Республики Казахстан от 13 января 2000 года N 70 утратило силу постановлением Правительства РК от 14 августа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765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по истечении тридцати календарных дней со дня его первого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целях поддержки отечественных товаропроизводителей мебельной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продукции Правительство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1. Внести в постановление Правительства Республики Казахстан от 14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ноября 1996 года N 1389  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P961389_ </w:t>
      </w:r>
      <w:r>
        <w:rPr>
          <w:rFonts w:ascii="Times New Roman"/>
          <w:b w:val="false"/>
          <w:i w:val="false"/>
          <w:color w:val="000000"/>
          <w:sz w:val="28"/>
        </w:rPr>
        <w:t>
  "О ставках таможенных пошлин на ввозимые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товары" (САПП Республики Казахстан, 1996 г., N 46, ст. 450) следующие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дополнения: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 приложение 1 к указанному постановлению: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после строки: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"из          Пленки из полимеров винилхлорида жесткие,      25"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392041110    непластифицированные, толщиной не более 1 мм*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дополнить строкой следующего содержания: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"392042910   Плиты, листы, пленка, фольга и полоса из    беспошлинно";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полимеров винилхлорида гибкие,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пластифицированные, толщиной не более 1 мм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после строки: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"441019100   Плиты древесностружечные и аналогичные      беспошлинно"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плиты из древесины или других одревесневших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материалов, пропитанные или не пропитанные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смолами или другими органическими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связующими веществами, необработанные или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только отшлифованные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дополнить строками следующего содержания: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"441019300   Плиты древесностружечные, отделанные        беспошлино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декоративным слоистым пластиком под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высоким давлением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441121000    Плиты древесноволокнистые, имеющие 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плотность более 0,5 г/куб.см, но не более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0,8 г/куб.см, без механической обработки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или облицовки".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2. Настоящее постановление вступает в силу по истечении одного месяца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 дня его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Умбетова А.М.,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Склярова И.В.)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