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424e" w14:textId="6334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официального визита Президента Республики Казахстан Н.А. Назарбаева в Украину 16-17 сентября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января 2000 года N 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официального визита Президента Республики Казахстан Н.А. Назарбаева в Украину 16-17 сентября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от 12 января 2000 года N 58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План мероприятий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 реализации договоренностей, достигнутых в ходе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официального визита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Н.А. Назарбаева в Украину 16-17 сентября 1999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Мероприятие               !Сроки исполнения! Ответственные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!                !  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1                  !      2         !        3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1. Выполнение внутригосударственных процедур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вступлению в законную силу подписанных документов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Договор между Республикой Казахстан     I квартал    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Украиной об экономическом             2000 года    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сотрудничестве на 1999-2009 годы                     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между Республикой Казахстан      -//-         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Украиной о передаче лиц,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осужденных к лишению свободы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дальнейшего отбывания наказания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между Правительством          -//-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Кабинетом               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Министров Украины о сотрудничестве                   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борьбы с нарушениями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между Правительством          -//-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Кабинетом                      государственных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Министров Украины о сотрудничестве                    доходов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таможенных 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между Правительством          -//-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Кабинетом                     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Министров Украины о сотрудничестве                   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области предупреждения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чрезвычайных ситуаций и ликвидации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последствий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между Правительством         I квартал     Агентство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Кабинетом        2000 года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Министров Украины о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техническом сотрудничестве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обмена опытом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ликвидации последствий радиоактивного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воздействия и лечения заболеваний,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связанных с радиацией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2. Подготовка к заключению и подписанию документов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между Республикой               Январь       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 Украиной о военном   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Соглашение между Республикой Казахстан    -//-       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Украиной об упрощенном порядке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приобретения и прекращения гражданства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гражданами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постоянно проживающими в Украине,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гражданами Украины,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проживающими в Республике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предотвращении случаев безгражданства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двойного гражданства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Соглашение между Правительством           -//-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Кабинетом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Министров Украины о взаимных поездках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между Правительством           -//-       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Кабинетом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Министров Украины о военно-техническом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оборонном научно-производственном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Соглашение между Правительством           -//-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Кабинетом               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Министров Украины и Правительством                 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Российской Федерации о создании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совместного предприятия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производству ядерного топлива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реакторов ВВЭР-1000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между Правительством           -//-        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Кабинетом                     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Министров Украины о сотрудничестве                   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сфере трудовой миграции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трудящихся-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мигрантов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между Правительством         Январь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Кабинетом        2000 года    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Министров Украины о взаимном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признании и эквивалентности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 об образовании и ученых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званиях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3. О торгово-экономическом сотрудничестве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Подготовка предложений по               Январь        Министерство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совершенствованию торгово-              2000 года     энергетики,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 сотрудничества                       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 Республикой Казахстан и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Украиной                                              сельского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государственных,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Министерство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финансов,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транспорта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коммуникаций,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монополий,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конкуренции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поддержке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бизнеса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4. Перспективы сотрудничества в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машинно-технологических станций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Проведение с украинской стороной        Январь       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консультаций по созданию в Казахстане   2000 года     сельского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совместных машинно-технологических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станций, оснащенных украинской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сельхозтехникой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5. Другие вопросы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Принятие исчерпывающих мер по           Январь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выполнению ранее достигнутых            2000 года    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договоренностей и информирование                      (созыв),Министерство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результатах Правительства                           энергетики,индустрии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в том числе                    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реализации Протокола третьего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заседания казахстанско-украинской                     сельского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Межгосударственной комиссии по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экономическому сотрудничеству от                     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июня 1999 года                                     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доходов,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финансов,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Министерство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обороны,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образования и науки,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Министерство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населения,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Агентство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миграции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демографии,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Национальный 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ННК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НКТН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Подготовка четвертого заседания         I квартал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казахстанско-украинской                 2000 года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Межгосударственной комиссии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взаимном выделении зданий под         Январь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посольства Республики Казахстан         2000 года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г.Киеве и Украины в г.Астане                        (созыв),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имущества 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Министерства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финансов,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г.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открытии украинского торгового       Январь        аким г.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дома в г.Астане                         2000 года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