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875a" w14:textId="e1e8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для выработки предложений по определению условий и метода продажи государственного пакета акций открытого акционерного общества "Майкубенский разрез"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2000 года N 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постановлением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июня 1999 года N 683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P990683_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приватизации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эффективности управления государственным имуществом на 1999-2000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годы"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Комиссию для выработки предложений по определению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метода продажи государственного пакета акций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"Майкубенский разрез"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Даниял Кенжетаевич     -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Абитаев Есберген Абитаевич     -  первый вице-Министр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индустрии и торговли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Абулгазин Данияр Рустемович    - 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Серик Ахметжанович      -  первый вице-Министр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Кузутбаева Ажар Килмбековна    -  вице-Министр юстиции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Ужкенов Болат Султанович       -  вице-Министр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охраны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Комиссии в месячный срок разработать предложения по определению условий и метода продажи государственного пакета акций открытого акционерного общества "Майкубенский разрез" и внести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