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cea" w14:textId="0a16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2000 года N 28.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июня 1999 года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кредитов, выданных из республиканского бюджета,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отвлеченных из республиканского бюджета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негосударственных внешних займов, имеющих государственные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"Утембаева Ержана Абулхаировича -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Сайденова Анвара Галимуллаевича - вице-Министра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Мусину Лилию Сакеновну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Бигалиева Ермеккали Аккалиевича - секретаря Комитета по экономике,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финансам и бюджету Сената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Парламента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"Аханов Серик Ахметжанович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Айтжанов Дулат Нулеевич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"Аханов Серик Ахметжанович      -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Айтжанов Дулат Нулеевич         - председатель правления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акционерного общества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финансовой поддержки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Джандосова Ураза Алиевича, Гусинского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Александра Владимировича, Искалиева Кадырбека Нагимовича.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