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a78b" w14:textId="e35a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при Правительстве Республики Казахстан по предварительному отбору кандидатов в космонавты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2000 года № 27.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плановой подготовки двух казахстанских космонавтов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при Правительстве Республики Казахстан по предварительному отбору кандидатов в космонавты Республики Казахстан в составе согласно приложению (далее - Межведомственная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комиссии разработать предложения по отбору кандидатов в космонавты Республики Казахстан для направления их по согласованию с Российской Стороной в Российский государственный научно-исследовательский центр подготовки космонавтов имени Ю.А. Гагарина для прохождения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в новой редакции - постановлением Правительства РК от 23 июля 2002 года N 816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P020816_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4000000 (четыре миллиона) тенге для проведения мероприятий по предварительному отбору кандидатов в космонавты.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постановления Правительства РК от 23 июля 2001 г. N 991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7 января 2000 года N 27   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Межведомственной комиссии при Правительстве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Казахстан по предварительному отбору кандидатов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космонавты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Состав с изменениями - постановлением Правительства РК от 23 июля 2002 года N 816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P020816_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24 января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Нагманов Кажмурат Ибраевич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Сапаров                    - начальник Генерального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Мухамеджанович        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-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 Алмас Олжабаевич   - Председатель Аэрокосмического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Члены комиссии: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                  - летчик-космонавт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Токтар Онгарбаевич           Казахстан (по согласованию)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Мусабаев Талгат            - летчик-космонавт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Амангельдиевич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Кожаков      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Асан Егинбаевич             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Нурмухамедов Игорь         - начальник Департамента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Хабирович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Моргун Валерий Васильевич  - главный врач Российского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исследовательского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подготовки космонавтов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Ю.А. Гагарина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Воронков Юрий Иванович     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научного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центра -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медико-биологических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проблем (по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Султангазин                - директор Института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Махмудович           исследований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Циблиев Василий Васильевич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Российского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научно-исследовательского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подготовки космонавтов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им. Ю.А. Гагарина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Коржова Наталья Артемовна  - первый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