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64d" w14:textId="0669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2000 года N 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ранее выданные лицензии на право недропользования в связи с нарушениями лицензионных условий и возвратом лицензий недропользователями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связи с передачей недропользователями в установленном порядке права недропользования на основании гражданско- правовых сделок компетентным органом будут переоформлены контракты на новых недропользователей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21 мая 1999 года N 602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отзывах лицензий на право недропользования"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6 января 2000 года N 24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лицензий на право пользования недрами с вносимыми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изменениями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Лицензия !Недропользователь!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N,!                 !-----------------------------------------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дата)   !                 !Компетен-! Срок  !Наимено-!Продление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!тный     !заключе!вание   !срока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!орган    !ния    !недро-  !лицензии,новые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  !контрак!пользова!виды недрополь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  !та     !теля    !зования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 2     !       3         !    4    !   5   !    6   !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Серия МГ    ПТК "Аша"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1054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11.09.96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МГ    Товарищество с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50 от     ограниченной             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30.11.94    ответственностью                            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 "Кулагер"                                 31.08.2000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МГ    Товарищество с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N100006 от  ограниченной                                действия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02.10.96    ответственностью                            лицензии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года      "ЧФ Диас"                          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 АИ    Товарищество с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1534 от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27.05.99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 "Е.М.Е."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 МГ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36 от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07.04.95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 "Чаралтын"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 МГ    Товарищество с                                 п.4.1.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867 от    ограниченной                            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21.03.96    ответственностью                        периода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 "Нугрим"                                    6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п.4.2.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периода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14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Серия МГ    Закрытое        Агентство         Открытое     п.5.1.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1013 от   акционерное     Республики        акционер- продолжитель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04.12.97    общество         Казахстан        ное       ность периода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"Мунай"            по              общество  разведки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инвестициям       "Мунайгаз"   п.5.2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периода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34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 МГ    Открытое  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804 от    акционерное                            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21.03.96    общество                                до 01.01.2003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года      "Донской ГОК"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Серия МГ    Производственный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 Д от    кооператив "ЕАI"                        проведения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23.09.98                                            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                    на 2 (два)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до 14.02.2002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МГ    Акционерное                             Продлить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10027 от  общество открытого                     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10.02.97    типа "Разрез                            до 10.02.2010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года      Молодежный"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 МГ    Совместное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23 от     предприятие                             разведки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31.10.94    "Алтын-Тас"                             01.10.2002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 МГ    Совместное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383 от    предприятие                             разведки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    "Алтын-Тас"                             01.10.2002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Серия МГ    Акционерное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10087 от  общество                               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02.06.97    "Санаторий                              до 02.06.2001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года     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Серия МГ    Совместное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816 от   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11.12.95    "Алтын 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Изменение      !  Изменение       !   Прочие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!минимальной     !геологического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программы      !(горного)отвода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 8         !       9          !      10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п.6 первый год -                   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 тыс.долларов                    изменения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США; второй год                     п.1 "Сведения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 тыс.долларов;                   о лицензиате"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третий год - 100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тыс.долларов;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четвертый год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500 тыс.долларов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США; пятый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100 тыс.долларов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                  Возврат площадей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 конце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0 км2; в конце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года 14035 км2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                            п.8.2.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 течение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(одного)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после утверждения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запасов в ГКЗ;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п. 9.3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определить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пп.8.6. и 8.7.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исключить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                            Перенести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возврата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 2(два) года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отвода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6 января 2000 года N 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отзываемых лицензий на право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(см. продолжение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!Лицензия (серия,! Недропользователь !   Наименование лицензии,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п/п!номер, дата     !                   !  местонахождение объектов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 выдачи)      !                   !недропользования (по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               !на момент 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!       2        !        3          !            4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МГ N 1307 от    Строительная        Разведка на золото, цветные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08.12.97г.      производственно-    металлы, уголь и нерудные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перерабатывающая    полезные ископаемые Аршалинской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коммерческая фирма  площади в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"Бунашам"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МГ N 479 от     Старательская       Геологическое изучение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10.05.95г.      артель "Боко"       разработка золотоносных россыпей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долины реки Жанама в Жарминском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районе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МГ N 740Д от    Совместное          Геологическое изучение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23.05.96г.      предприятие "СОТ    условиях риска территорий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Минералз"           Кокшетауской, Акмолинской,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Жезказганской и Семипалатинской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областях на золото и цветные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металлы с последующей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разработкой выявленных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коммерческих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МГ N 393 от     Совместное          Геологическое изучение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07.06.95г.      предприятие         благородных металлов,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"Алтын Майджер      камнесамоцветного сырья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Компании"           облицовочных материалов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территории Каркаралинского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Ульяновского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МГ 1332 от      Акционерная         Разведка золота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04.12.97г.      горнорудная         девонского вулканического пояса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компания           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"Балхаш 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МГ 1324 от      Акционерная         Разведка золота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04.12.97г.      горнорудная         Бектауата в Карагандинской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компания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"Балхаш лтд"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МГ 1325 от      Акционерная         Разведка золота на площади Шунак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04.12.97г.      горнорудная        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"Балхаш лтд"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МГ 753Д от      Акционерное         Разведка и добыча золота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23.09.98г.      общество открытого  серебра на площади Сарыбулак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типа "Горнорудная   в Улытауском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компания "АБС-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Балхаш"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МГ N 618ДД от   Товарищество с      Разведка золотоносных россыпей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04.04.97г.      ограниченной        Кумыстинской рудоносной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(участки Мыншукур,Алтынтау,Ранг,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"Кентау Эксплорейшн Кенсай, Кумысты) в Сузакском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энд Майнинг"        районе Южно-Казахстанской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области с последующей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разработкой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коммерческих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МГ N 215 от     Золотодобывающее    Геологическое изучение на золото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11.12.95г.      предприятие "Кварц" и разработки золоторудного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проявления Джаксыталды в Баянкол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 Мойынкумском районе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МГ N 1322 от    Товарищество с      Разведка благородных и цветных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04.12.97г.      ограниченной        металлов на Тасшокинской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ответственностью    в Карагандинской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совместное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"Кенжарык"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 ГКИ N 10078 от  Управление          Добыча подземных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производственно-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технической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комплектации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"Казселезащита"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ГКИ N 10125 от  Акционерное         Разведка подземных вод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общество            Глубоковском районе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"Алтайский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геолог"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  ГКИ N 1345 от   Акционерное         Разведка Талдыкольского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общество "Намыс"    буроугольного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МГ N 598 от     Благотворительное   Добыча известняка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15.01.96г.      малое предприятие   Аксай-2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"Парыз"             Мангистауской области кварца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месторождения Сарыкульское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Каратальском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  МГ N 10134 от   Предприятие         Разведка подземных вод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29.01.96г.      "Спецкоммунтранс"   участке водозабора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"Спецкоммунтранс" 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г. Усть-Каменогорске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  ГКИ N 10172 от  Открытое            Разведка подземных вод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акционерное         участке скважин NN4-7 водозабора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общество            урочища Женешке в г. Актюбинске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"Актюбинский завод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хромовых соединений"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  МГ N 1295 от    Открытое            Добыча гематита-кровавика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акционерное         месторождения Кишкенесор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общество            в Мойынкумском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"Акбакайское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шахтостроительное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  МГ N 1261 от    Товарищество с      Разведка на золото Церковского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05.03.97г.      ограниченной        участка в Глубоковском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"Кендерлык-сланец"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 МГ N 1232 от    Товарищество с      Разведка на медно-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05.03.97г.      ограниченной        полиметаллические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ответственностью    золотосодержащие 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"Айбар"             Новошульбинской площади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Новошульбинском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  МГ N 562 от     Товарищество с      Доразведка и эксплуатация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15.08.95г.      ограниченной        золоторудного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Юбилейное в Мугоджарском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совместное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"КожемАлтын"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  МГ N 702 от     Товарищество с      Геологическое изучение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26.10.95г.      ограниченной        условиях риска, с целью поисков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  золоторудных месторождений,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совместное          с последующей эксплуатацией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предприятие         выявленных коммерческих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"КожемАлтын"        на лицензионной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Мугоджарского, Айтекебийского,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Челкарского и Хромтауского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районов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  МГ N 1303 от    Товарищество        Добыча золота из отвалов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с ограниченной      месторождения Юбилейное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совместное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предприятие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"КожемАлтын"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 МГ N 241 от     "Оман Ойл           Разведка и добыча углеводородного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26.10.95г.      Компани Лимитед"    сырья на Блоках А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  МГ N 1246 от    Товарищество        Разведка на никель и кобальт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10.02.97г.      с ограниченной      в пределах Подольской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"Аскам"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  МГ N 1247 от    Товарищество        Разведка на никель и кобальт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10.02.97г.      с ограниченной      в пределах Милютинской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"Аскам"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  МГ N 15 от      Товарищество        Доразведка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07.11.94г.      с ограниченной      месторождения волластонитовых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руд месторождения Алайгыр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"ОЛВА"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  МГ N 187Д от    Акционерное         Разведка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05.06.96г.      общество "Кенжем"   золоторудного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Кенжем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 МГ N 644        Закрытое            Геологическое изучение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11.12.95г.      акционерное         последующей добычей кормовой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общество            соли на месторождении Кызылтыма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"Асем Тас"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  МГ N 238        Совместное          Разведка и добыча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17.04.95г.      предприятие         углеводородного сырья на Блоках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"Тулпар-Мунай       Тулпар 1,2,3,4 в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ЛТД"                и Западно-Казахстанской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  МГ N 49Д        Совместное          Разведка Аккаргинской площади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23.05.96г.      Казахстанско-       золото с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Канадское           эксплуатацией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предприятие         коммерческих объектов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"Голд Ленд"         Жетыгаринском районе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  МГ N 840        Акционерное         Разработка Карчигинского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21.03.96г.      общество "Гракс"    месторождения медных руд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Маркакольском районе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  МГ N 1033       Акционерное         Разработка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05.06.96г.      общество "Гракс"    россыпного золота Батпак-Булак,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Казанцев Ключ, Актасты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Продольный Каражал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Маркакольском районе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  МГ N 1027Д      Совместное          Разведка Приишимской площади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12.02.97г.      предприятие         Северо-Казахстанской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товарищество с      Кокшетауской областях на золото,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ограниченной        титан, цирконий, алмазы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драгоценные металлы и камни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"Ишим Голд"         последующей добычей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коммерческих обнаружений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  МГ N 1221Д      Совместное          Разведка Южно-Приишимской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17.04.95г.      предприятие         площади в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товарищество с      и Кокшетауской областях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ограниченной        золото, титан, цирконий, алмазы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и другие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"Ишим Голд"         и камни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 МГ N 1248       Акционерное         Добыча баритовых руд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30.08.97г.      общество закрытого  Баритовая горка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типа "Металдар"     Бестюбе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 МГ N 1217       Товарищество с      Разведка Сабитовской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25.09.96г.      ограниченной        в Костанайской области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 золото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"Кристалл"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 МГ N 1219       Товарищество с      Разведка Берсуатской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01.10.96г.      ограниченной        в Костанайской области на золото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"Кристалл"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 ГКИ N 465Д      Акционерное общество Разведка и добыча россыпного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15.06.98г.      закрытого типа       золота в бассейне реки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"Сепко-Белогорский   Сарыбулак в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горнообогатительный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  ГКИ N 464Д      Акционерное общество Добыча редкометальных руд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15.06.98г.      закрытого типа       Бакенного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"Сепко-Белогорский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горнообогатительный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комбинат"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  ГКИ N 461Д      Акционерное общество Добыча редкометальных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15.06.98г.      закрытого типа       Белогорского и Верхне-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"Сепко-Белогорский   Баймурзинского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горнообогатительный 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комбинат"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  ГКИ N 1356      Товарищество с       Разведка на золото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ограниченной         Малотургусунского участка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"Горнорудная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компания Восток"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  ГКИ N 923ДД     Товарищество с       Разведка на золото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08.12.97г.      ограниченной         в Северо-Казахстанской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ответственностью     Восточно-Казахстанской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"Central Asia        с последующей добычей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Goldfields"          выявленных коммерческих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 ГКИ N 1010      Акционерное          Добыча углеводородного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22.10.97г.      общество "Экип       на месторождении Каратурун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Текник Сантадреу"    Южный, расположенном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 пределах блоков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Мангистауского района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 ГКИ N 1011      Акционерное          Добыча углеводородного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22.10.97г.      общество "Экип       на месторождении Каратурун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Текник Сантадреу"    Морской, расположенном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 пределах блоков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Мангистауского района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 ГКИ N 1012      Акционерное          Добыча углеводородного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22.10.97г.      общество "Экип       на месторождении Каратурун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Текник Сантадреу"    Восточный, расположенном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частично в пределах блоков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территории Мангистауского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района в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 Примечания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Не выполняется минимальная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рабочая программа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   То же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Лицензия не востребована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Отрицательные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поисково-оценочных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возврат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Отрицательные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поисково-оценочных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возврат территории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Не востребована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Отказ недропользователя,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отрицательные результаты этапа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Не выполняется минимальная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Отказ недропользователя,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отрицательные результаты этапа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Не выполняются минимальная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Не выполняются обязательные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 Отказ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 Не представлен в установленный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на соответствующие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согласования и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проведение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 Не выполняется минимальная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 Невыполнение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 Невыполнение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 Невыполнение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условий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6 января 2000 года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лицензий на право пользования недрами, подлежащих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переоформлению на новых недропользователей в связи с передачей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 Номер лицензии ! Прежний недропользователь! Новый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 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 2        !             3     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Серия МГ N 298  Товарищество с ограниченной  Компания "Altius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27.03.96г.   ответственностью "Самек"      Petroleum International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В.V."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Серия МГ N 297  Товарищество с ограниченной  Компания "Altius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27.03.96г.   ответственностью "Самек"      Petroleum International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В.V."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Серия МГ N 715  Товарищество с ограниченной  Товарищество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23.10.95г.   ответственностью "Отрар"     ограниченной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ответственностью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"Жалаир"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 Серия ГКИ N 1526  Акционерное общество 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21.10.98г.       закрытого типа           общество "Ульбинский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"Финконкорд"           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Серия МГ N 420  Товарищество с ограниченной  Товарищество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12.10.95г.   ответственностью СП          ограниченной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"Кемпирсайское               ответственностью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рудоуправление"              "Кызыл Каин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Серия МГ N 425  Товарищество с ограниченной  Товарищество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12.10.95г.   ответственностью СП          ограниченной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"Кемпирсайское               ответственностью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рудоуправление"              "Кызыл Каин Мамыт"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Серия МГ N 426  Товарищество с ограниченной  Товарищество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12.10.95г.   ответственностью СП          ограниченной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"Кемпирсайское               ответственностью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рудоуправление"              "Кызыл Каин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Серия МГ N 9Д   Товарищество с ограниченной  Товарищество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11.12.95г.   ответственностью СП          ограниченной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"Кемпирсайское               ответственностью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рудоуправление"              "Кызыл Каин Мамыт"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Серия МГ N 292  Казахский государственный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05.01.96г.   научно-исследовательский     с ограниченной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проектный институт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нефтяной и газовой           "Шинжир"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"НИПИмунайгаз"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