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53e5" w14:textId="070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Армения Р. Кочаряна в Республику Казахстан 1-2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Армения Р. Кочаряна в Республику Казахстан 1-2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 по реализации договоренностей, достигнутых в ходе официального визита Президента Республики Армения Р. Кочаряна в Республику Казахстан 1-2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6 января 2000 года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мероприятий по реализации договоренностей, достигнутых в ходе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официального визита Президента Республики Армения Р. Кочаряна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Республику Казахстан 1-2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 Мероприятие              ! Срок     !    Ответственные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 !исполнения!       исполнение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 2                    !    3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Проведение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внутригосударственных процедур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вступлению в законную силу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 о дружбе и сотрудничестве  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Республикой Казахстан и           2000 г.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 январь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Армения 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совместной комиссии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 март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 2000г.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свободной торговле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 -//-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воздушном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сообщении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 -//-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сотрудничестве и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взаимопомощи в таможенных делах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Таможенным комитетом   февраль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государственных доходов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управлением Республики Армения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и взаимной помощи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задержания и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культурных ценностей, незаконно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провозимых через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Таможенным комитетом    -//-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управлением Республики Армения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и взаимном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таможенных документов 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Таможенным комитетом    -//-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управлением Республики Армения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борьбе с контрабандой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нарушениями таможенных правил,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с незаконным оборотом наркотиков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психотропных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Подготовка к подписанию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 январь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 2000г.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Армения о поощрении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 март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 2000г.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сотрудничестве и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обмене информацией в области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преступлениями в сфере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взаимном сотрудничестве и   январь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обмене информацией между Министерством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соответствующими структурами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Армения, осуществляющими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 в сфере производства и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сотрудничестве между        март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юстиции Республики         2000г.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Министерством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Министерством юстиции   -//-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юстиции Республики Армения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области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Национальным Банком     январь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Центральным       2000г.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Банком Республики Армения об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о Сотрудничестве между        январь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Национальным Банком Республики           2000г.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Центральным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в области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информацией и исследований в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  -//-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военно-техническом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оборонно-промышленном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Согласование состава казахстанской      I квартал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комиссии и сроков проведения        2000г.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заседания казахстанско-армянской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экономическому сотрудничеству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Ереване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Подготовка официального визита          в течение     То же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Казахстан в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Республику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Внести в Правительство Республики       в течение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предложение об открытии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Посольства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Разработка и внесение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 I полу-  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 годие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принципах          2000г.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взимания косвенных налогов при экспорте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импорте товаров (работ, услуг)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 II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сотрудничестве     квартал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железнодорожного транспорта   2000 г.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  -//-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 о международном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 состоянии и перспективах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 сотрудничества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Внесение в Правительство Республики     Январь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конкретных предложений по     2000г.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созданию совместных предприятий по                ЗАО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производству, переработке и хранению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зерна на территории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Уточнение приоритетов сотрудничества 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сельского хозяйства с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Рассмотреть вопрос погашения         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железной дороги Армении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 РГП "Казахстан темiр жолы" за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пользование вагонами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Рассмотреть вопрос об открытии          -//-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Торгового центра Армении и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