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8302" w14:textId="6318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мая 1999 года N 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января 2000 года N 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6 мая 1999 года N 534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"Некоторые вопросы Комитета казначейства Министерства финансов Республики Казахстан" (САПП Республики Казахстан, 1999 г., N 17, ст.179)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редакции,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5 января 2000 года N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6 мая 1999 года N 534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учреждений, реорганизуемых путем преобразования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в государственные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Акмолинское областное управление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Аккольский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Аршалынский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Астраханский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Атбасарский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Буландинский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Зерендинский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Енбекшильдерский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Ерейментауский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Егиндыкольский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Есильский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Жаксинский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Жаркаинский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Коргалжинский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Сандыктауский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Степногорский городской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Шортандинский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Щучинский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Целиноградский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Актюбинское областное управление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21. Алгинский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22. Айтекебийский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 Байганинский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Иргизский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 Каргалинский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 Мугаджарский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 Мартукский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28. Темирский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29. Уилский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30. Хромтауский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31. Хобдинский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32. Шалкарский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 Алматинское областное управление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34. Алакольский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35. Аксуский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36. Балхашский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37. Енбекшиказахский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38. Жамбылский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39. Илийский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40. Карасайский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41. Капшагайский городской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42. Каратальский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43. Кербулакский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44. Коксуский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45. Панфиловский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46. Райымбекский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47. Саркандский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48. Талгарский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49. Талдыкорганский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50. Талдыкорганский городской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51. Текелийский городской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52. Уйгурский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53. Атырауское областное управление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54. Жылыойский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55. Индерский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56. Исатайский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57. Кзылкогинский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58. Курмангазинский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59. Макатский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60. Махамбетский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61. Восточно-Казахстанское областное управление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62. Абайский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63. Аягузский городской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64. Бескарагайский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65. Бородулихинский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66. Глубоковский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67. Жарминский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68. 3айсанский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69. 3ыряновский городской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70. Катон-Карагайский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71. Кокпектинский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72. Курчатовский городской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73. Курчумский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74. Лениногорский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75. Семипалатинский городской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76. Тарбагатайский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77. УрджарскиЙ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78. Уланский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79. Шемонаихинский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80. Жамбылское областное управление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81. Байзакский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82. Жамбылский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83. Жуалынский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84. Кордайский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85. Отдел казначейства района Турара Рыскулова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86. Меркенский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87. Мойынкумский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88. Сарысуский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89. Таласский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90. Шуский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91. Западно-Казахстанское областное управление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92. Акжаикский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93. Бурлинский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94. Жангалинский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95. Жаныбекский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96. 3еленовский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97. Каратобинский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98. Казталовский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99. Сырымский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100. Таскалинский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101. Теректинский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102. Урдинский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103. Чингирлауский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104. Карагандинское областное управление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105. Абайский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106. Актогайский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107. Балхашский городской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108. Бухар-Жирауский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109. Жанааркинский районный отдел-казначейства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110. Жезказганский городской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111. Каркаралинский районный отдел казначейства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112. Каражалский городской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113. Нуринский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114. Осакаровский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115. Октябрьский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116. Приозерский городской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117. Саранский городской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118. Темиртауский городской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119. Улытауский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120. Шахтинский городской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121. Шетский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122. Кызылординское областное управление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123. Аральский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124. Байконырский городской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125. Жалагашский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126. Жанакорганский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127. Казалинский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128. Кармакшинский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129. Сырдарьинский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130. Шиелийский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131. Костанайское областное управление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132. Алтынсаринский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133. Амангельдинский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134. Аркалыкский городской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135. Аулиекольский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136. Денисовский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137. Жангельдинский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138. Житикаринский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139. Камыстинский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140. Карабалыкский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141. Карасуский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142. Костанайский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143. Лисаковский городской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144. Мендыгаринский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145. Наурзумский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146. Рудный городской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147. Сарыкольский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148. Тарановский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149. Узынкольский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150. Федоровский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151. Мангистауское областное управление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152. Бейнеуский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153. Жана-Озенский городской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154. Каракиянский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155. Мангистауский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156. Тупкараганский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157. Павлодарское областное управление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158. Аксуский городской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159. Актогайский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160. Баянаульский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161. Железинский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162. Иртышский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163. Качирский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164. Лебяжинский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165. Майский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166. Павлодарский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167. Успенский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168. Щербактинский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169. Экибастузский городской отдел казначейства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170. Северо-Казахстанское областное управление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171. Акжарский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172. Айыртауский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173. Булаевский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174. Есильский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175. Жамбылский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176. Кызылжарский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177. Мамлютский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178. Сергеевский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179. Тимирязевский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180. Тайыншинский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181. Уалихановский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182. Целинный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183. Южно-Казахстанское областное управление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184. Арысский городской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185. Байдибекский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186. Казыгуртский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187. Кентауский городской отдел казначейства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188. Мактааральский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189. Ордабасынский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190. Отрарский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191. Сайрамский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192. Сарыагашский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193. Созакский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194. Толебийский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195. Туркестанский городской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196. Тюлькубасский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197. Шардаринский районный отдел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198. Управление казначейства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199. Алмалинский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200. Бостандыкский районный отдел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201. Турксибский районный отдел казначейства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