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b819" w14:textId="267b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вновь введенных в эксплуатацию объектов высших государственных органов Республики Казахстан, расположенных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января 2000 года N 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использования введенных в эксплуатацию объектов высших государственных органов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Управлению Делами Президента Республики Казахстан (по согласованию) в установленном порядке обеспечить принятие: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здания Администрации Президента и Канцелярии Премьер-Министра Республики Казахстан, расположенного в городе Астане по ул. Бейбитшилик, 11, на баланс Республиканского государственного предприятия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здания Парламента Республики Казахстан с залом заседаний на 400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мест, расположенного в городе Астане по проспекту Абая, 57, на баланс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предприятия на праве хозяйственного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"Производственно-эксплуатационное предприятие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Казахстан".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