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3a4a8" w14:textId="4d3a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Плана мероприятий по реализации соглашений и договоренностей, достигнутых в ходе официального визита Президента Республики Казахстан Н.А. Назарбаева в Республику Болгария 15-16 сентября 1999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января 2000 года N 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соглашений и договоренностей, достигнутых в ходе официального визита Президента Республики Казахстан Н.А. Назарбаева в Республику Болгария 15-16 сентября 1999 года, и обеспечения дальнейшего развития казахстанско-болгарского сотрудничества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План мероприятий по реализации соглашений и договоренностей, достигнутых в ходе официального визита Президента Республики Казахстан Н.А. Назарбаева в Республику Болгария 15-16 сентября 1999 года (далее - План).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Центральным исполнительным органам, иным государственным органам Республики Казахстан (по согласованию) и заинтересованным организациям принять конкретные меры по выполнению поручений, предусмотренных Планом.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иностранных дел Республики Казахстан не реже одного раза в полугодие информировать Правительство Республики Казахстан о ходе выполнения Плана.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Утвержден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3 января 2000 года N 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План мероприятий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по реализации соглашений и договоренностей, достигнутых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в ходе официального визита Президента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Н.А. Назарбаева в Республику Болгария 15-16 сентября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!         Мероприятие            !Срок исполнения!  Ответственные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п/п!                                !               !  за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 !              2                 !     3         !        4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  Подготовка к подписанию проектов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 между Правительством    I квартал     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 2000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Болгария о военно-техническом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Договора между Республикой           -//-        Министерство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и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Болгария о правовой помощи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гражданским делам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 между Правительством      -//-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      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Болгария о сотрудничестве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борьбе с организованной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преступностью, незаконным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оборотом наркотических средств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психотропных веществ,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терроризмом и другими опасными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видами преступлений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 о сотрудничестве          -//-        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Министерством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Министерством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Болгария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  Выполнение внутригосударственных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процедур по вступлению в законную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силу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 между Правительством    I полугодие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             1999 года     Казахстан по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                        инвестициям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Болгария о взаимном поощрении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защите инвестиций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Соглашения между Правительством      -//-    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и                           энергетики,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 Болгария               индустрии и торговли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 сотрудничестве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стандартизации, метрологии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сертификации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Соглашения между Правительством    II квартал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 2000 года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                        коммуникаций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Болгария о воздушном сообщении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между их соответствующими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территориями и за их пределами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Договора между Правительством        -//-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Казахстан и                           Казахстан по туризму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Правительством Республики                        и спорту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Болгария о сотрудничестве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области туризма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  Принятие исчерпывающих мер по      I квартал     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выполнению достигнутых в ходе      2000 года    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первого заседания казахстанско-                  населения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болгарской межправительственной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 по торгово-экономическому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сотрудничеству договоренностей и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информирование о результатах                     энергетики,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Правительства Республики Казахстан               индустрии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торговли,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сельского хозяйства,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доходов,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обороны,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ННК "Казахойл",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"КазТрансОйл",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Торгово-промышленная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палата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Казахстан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  Формирование обновленного          I квартал     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состава казахстанской части        2000 года    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межправительственной комиссии                    населения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 торгово-экономическому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сотрудничеству и подготовка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второго заседания казахстанско-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болгарской межправительственной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комиссии по торгово-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экономическому сотрудничеству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  Сотрудничество в сфере развития    На постоянной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малого и среднего                    основе, с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предпринимательства в              регулярным 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Казахстане:                        (ежегодно)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проведение переговоров, встреч;  информированием монополий, защите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взаимные обмены экспертами;        Правительства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взаимное предоставление           о результатах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информации (в т.ч. об                 работы     бизнеса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инвестиционном и налоговом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климате и льготах)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энергетики, индустрии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и торговли,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финансов,Министерство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доходов,Министерство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экономики,Агентство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  Подготовка визита в Республику   В согласованные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Казахстан делегации деловых          сроки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кругов Болгарии по линии                        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Торгово-промышленной палаты                  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Республики Болгария для             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обсуждения с казахстанскими                     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партнерами конкретных                            и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совместных проектов                              бизнеса, Агентство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планированию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Республики Казахстан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(по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энергетики,индустрии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и торговли,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Министерство труда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населения,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финансов,Министерство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транспорта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коммуникаций,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  Изучение возможности               I квартал     Министерство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использования транспортного        2000 года     энергетики,индустрии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коридора N 8 в рамках                            и торговли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проекта ТРАСЕКА и болгарских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морских портов Бургас и Варна                   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для транзита казахстанских                       коммуникаций,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товаров в Европу                                 Министерство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финансов,Министерство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экономики,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инвестициям,Агентство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по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естественных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конкуренции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поддержке малого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бизнеса,ННК"Казахойл",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НКТН "КазТрансОйл",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ЗАО "Казмортрансфлот"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  Рассмотрение возможности участия   I квартал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казахстанской стороны в            2000 года    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приватизации болгарских морских                  доходов,Министерство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портов Варна и Бургас                            энергетики,индустрии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и торговли,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иностранных дел,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регулированию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естественных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монополий,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конкуренции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поддержке малого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бизнеса, ННК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"Казахойл", НКТН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"КазТрансОйл",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  Рассмотрение возможности          На постоянной  Агентство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включения болгарских                 основе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компаний в освоение открытых                     инвестициям,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Казахстане кредитных линий                     Национальный Банк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  Направление приглашений           На постоянной  ННК "Казахойл" (по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болгарским компаниям для             основе      согласованию),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участия в тендерах по                            Агентство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освоению регионов, прилегающих                   Казахстан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 нефтегазовым месторождениям                    инвестициям,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в Западном Казахстане,                     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включая Каспийское море                          (Комитет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государственного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имущества 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приватизации)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  Проработка возможности            I полугодие    Аким города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открытия болгарского              2000 года    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торгового центра в Астане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  Направление в Болгарию группы     I квартал      Министерство культуры,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казахстанских артистов            2000 года      информации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общественного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 согласия,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Министерство финансов,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Министерство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  Проведение встреч писателей,      На постоянной  Министерство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историков, ученых Казахстана       основе, с     информации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и Болгарии                         регулярным    общественного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(ежегодно)    согласия (созыв),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 информированием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Правительства  образования и науки,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о результатах  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 работы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Склярова И.В.)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