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9229" w14:textId="9319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54,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