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4842" w14:textId="381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Договор между Правительством Республики Казахстан и Правительством Турецкой Республики об оказании безвозмездного военного содействия Республике Казахстан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29 июля 1998 года Анкара. Вступил в силу 29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давние отношения дружбы, установившиеся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 и Меморандума о взаимопонимании между Министерством обороны Республики Казахстан и Министерством национальной обороны Турецкой Республики по расширению сотрудничества в военной области от 3 сентября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военного сотрудничества и содействия реформированию Вооруженных Сил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Республика окажет Республике Казахстан безвозмездную военную помощь на общую сумму 500 000 (пятьсот тысяч) долларов США. Оказание военной помощи будет начато с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безвозмездной военной помощи на сумму 500 000 (пятьсот тысяч) долларов США будет осуществляться в виде предоставления материалов и услуг в соответствии с национальными законодательствами Республики Казахстан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военная помощь на сумму 500 000 (пятьсот тысяч) долларов США будет оказываться в соответствии с исполнительным Протоколом, который будет заключен между представителями Сторон со ссылкой на настоящий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Протокол будет включать в себя список материалов и услуг на сумму 500 000 (пятьсот тысяч) долларов США, предоставляемых Республике Казахстан Турецкой Республикой, и будет являться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в месячный срок после подписания настоящего Договора направит в Генеральный штаб Турецкой Республики Заявку, содержащую потребности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Республики Казахстан, с даты его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Турецкой Республики, с момента его одобрения Советом министров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действует до окончания предоставления Турецкой Республикой Республике Казахстан материалов и услуг, указанных в исполнительном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могущие возникнуть в ходе реализации данного Договора,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безвозмездного содействия будет реализовываться Министерством обороны Республики Казахстан и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Анкара 29 июля 1998 года в двух подлинных экземплярах, каждый на казахском, турецком,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относительно применения положений настоящего Договора, Стороны будут руководствоваться текстом на английском языке. 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(Подписи)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