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d61b" w14:textId="fc5d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социальном прогрессе и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Организации Объединенных Наций от 11 декабря 1969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Ассамблея,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памятуя об обязательстве членов Организации Объединенных Наций в соответствии с Уставом принимать совместные и самостоятельные действия в сотрудничестве с Организацией для содействия повышению уровня жизни, полной занятости населения и условиям экономического и социального прогресса и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веру в права человека и основные свободы и в принципы мира, достоинства и ценности человеческой личности и социальной справедливости, провозглашенные в Уставе,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принципах, содержащихся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Международных пактах о правах человека, Декларации прав ребенка, Декларации о предоставлении независимости колониальным странам и народам, Международной конвенции о ликвидации всех форм расовой дискриминации и Декларации Организации Объединенных Наций о ликвидации всех форм расовой дискриминации, Декларации о распространении среди молодежи идеалов мира, взаимного уважения и взаимопонимания между народами, Декларации о ликвидации дискриминации в отношении женщин и в резолюциях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нормы, уже установленные для достижения социального прогресса в уставах, конвенциях, рекомендациях и резолюциях Международной организации труда, Продовольственной и сельскохозяйственной организации Объединенных Наций,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 Нации и других соответствующих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убеждения, что человек может добиться полного осуществления своих чаяний лишь в условиях справедливого социального порядка и что, следовательно, кардинальное значение имеет ускорение социального и экономического прогресса повсюду, что способствуют международному миру и солидарности,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убеждения, что международный мир и безопасность, с одной стороны, и социальный прогресс экономического развития - с другой, находятся в тесной взаимозависимости и взаимно влияют друг на друга,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убежденная в том, что мирное сосуществование, дружественные отношения и сотрудничество среди государств с различными социальными, экономическими и политическими системами может способствовать социальному развитию,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взаимозависимость экономического и социального развития в рамках более широкого процесса роста и преобразования, а также значение стратегии комплексного развития, которая полностью учитывает социальные аспекты на всех стадиях,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сожалея о недостаточном прогрессе, достигнутом в мировом социальном положении, несмотря на усилия государств и международного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основную ответственность за развитие развивающихся стран несут сами эти страны, и подтверждая настоятельную необходимость уменьшить и в конечном итоге ликвидировать разрыв между уровнем жизни экономически более развитых и развивающихся стран, с этой целью государства - члены должны нести ответственность за проведение внутренней и внешней политики, направленной на содействие социальному развитию во всем мире и, в частности, на оказание помощи развивающимся странам в ускорении их экономического роста,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срочную необходимость посвятить делу мира и социального прогресса ресурсы, которые расходуются на вооружение и непроизводительно тратятся на конфликты и уничтожение,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вклад, который наука и техника могут сделать в удовлетворение всеобщих потребностей человечества,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первоочередной задачей всех государств и международных организаций является устранение из жизни общества всех зол и препятствий на пути социального прогресса и прежде всего таких, как неравенство, эксплуатация, война, колониализм и расизм,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прогрессу всего человечества в деле достижения этих целей и преодолеть все препятствия на пути их осуществления,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торжественно провозглашает настоящую Декларацию социального прогресса и развития и призывает к осуществлению национальных и международных действий с целью использования ее в качестве общей основы политики социального развития: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I. ПРИНЦИПЫ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I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народы и все люди, независимо от расы, цвета кожи, пола, языка, вероисповедания, национальности, этнического происхождения, семейного или социального положения, либо политических или иных убеждений, имеют право жить в достойных условиях и в условиях свободы и пользоваться плодами социального прогресса и должны со своей стороны способствовать ему.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Социальный прогресс и развитие основываются на уважении достоинства и ценности человеческой личности и обеспечивают развитие прав человека и социальной справедливости, что требует: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незамедлительной и окончательной ликвидации всех форм неравенства, эксплуатации народов и отдельных лиц, колониализма, расизма, выключая нацизм и апартеид, и всякой иной политики и идеологии, противоречащих целям и принципам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признания и эффективного осуществления гражданских и политических прав, а также экономических, социальных и культурных прав без всякой дискриминации.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условиями социального прогресса и развития считаются: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национальная независимость, основанная на праве народов на самоопределение;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принцип невмешательства во внутренние дела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уважение суверенитета и территориальной целостности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неотъемлемый суверенитет каждого государства над своими природными богатствами 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право и ответственность каждого государства и, в той степени, в какой это касается каждой нации и народа, свободно определять свои собственные цели социального развития, устанавливать свой порядок очередности и определять, в соответствии с принципами Устава Организации Объединенных Наций, средства и методы их достижений без всякого вмешательства извне;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мирное сосуществование, мир, дружественные отношения и сотрудничество государств независимо от различий между их социальными, экономическими и политическими системами.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Семье в качестве основной ячейки общества и естественной среды, для роста и благополучия всех ее членов, особенно детей и молодежи, должны предоставляться помощь и защита, с тем чтобы она могла полностью выполнять свои обязанности в коллективе. Родители имеют исключительное право свободно и с полной ответственностью определять число своих детей и сроки между их рождением.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Социальный прогресс и развитие требуют полного использования людских ресурсов, включая,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поощрение творческой инициативы в атмосфере просвещенного общественного мнения;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распространение информации национального и международного характера в целях развития у личности сознания перемен, происходящих в обществе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активное участие всех элементов общества, в индивидуальном порядке или через ассоциации, в определении и осуществлении общих целей развития в условиях полного уважения основных свобод, закрепленных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декларация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обеспечение находящимся в неблагоприятных условиях или отсталым слоям населения равных возможностей социального и экономического развития в целях создания эффективного интегрированного 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Социальное развитие требует предоставления каждому человеку права на труд и свободный выбор занятия.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прогресс и развитие требуют участия всех членов общества в производительном и общественно полезном труде и установления в соответствии с правами человека и основными свободами, а также в соответствии с принципами справедливости и социальной функции собственности, таких форм собственности на землю и средства производства, которые исключают любые формы эксплуатации человека, обеспечивают равные права на собственность для всех и создают условия, ведущие к подлинному равенству среди людей.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Быстрое увеличение национального дохода и богатства и их справедливое распределение среди всех членов общества лежат в основе всякого социального прогресса, и поэтому они должны быть в центре деятельности каждого государства 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положения развивающихся стран в международной торговле, в частности путем обеспечения развивающимся странам благоприятных условий торговли и справедливых и выгодных цен для сбыта их товаров, необходимо для того, чтобы дать возможность увеличить национальный доход и способствовать социальному развитию.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Каждому правительству принадлежит первостепенная роль и конечная ответственность в деле обеспечения социального прогресса и благосостояния его народа, планирования мер социального развития как части всесторонних планов развития, объединения или поощрения и координации всех национальных усилий для достижения этой цели и осуществления необходимых изменений в социальной структуре. При планировании мер в области социального развития должным образом учитываются разнообразие в потребностях развивающихся и развитых районов, городских и сельских районов каждой страны.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Социальный прогресс и развитие - общее дело международного сообщества, которое путем согласованных международных действий дополняет национальные усилия, направленные на повышение уровня жизни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прогресс и экономический рост требуют признания общей заинтересованности всех наций в разведке, охране, использовании и эксплуатации исключительно в мирных целях и в интересах всего человечества районов окружающей среды, таких как космическое пространство, дно морей и океанов и его недр, за пределами национальной юрисдикции, в соответствии с принципами и целями Устава Организации Объединенных Наций.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II. ЦЕЛИ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Социальный прогресс и развитие должны быть направлены на постоянное повышение материального и духовного уровня жизни всех членов общества при уважении и осуществлении прав человека и основных свобод путем достижения следующих главных целей: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Обеспечение права на труд на всех уровнях, права создавать профессиональные союзы и ассоциации рабочих и заключать коллективные договоры; содействие полной производительной занятости, создание справедливых и благоприятных условий работы для всех, включая улучшение санитарных условий и охраны труда, обеспечение без какой-либо дискриминации справедливого вознаграждения за труд, установление минимального уровня заработной платы, достаточно высокого для обеспечения удовлетворительного уровня жизни; защита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Ликвидация голода и недоедания и гарантия права на надлежащее 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Ликвидация нищеты; обеспечение неуклонного повышения уровня жизни, а также справедливого и равномерного распределения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Достижение самого высокого уровня здравоохранения и обеспечение охраны здоровья всего населения по возможности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Искоренение неграмотности, обеспечение права на всеобщий доступ к культуре и на бесплатное обязательное обучение на начальном уровне и на бесплатное обучение на всех уровнях; повышение общего уровня образования на протяжении всей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Обеспечение всех, особенно лиц, имеющих низкий доход и большие семьи, удовлетворительными жилищами и коммунальным обслуживанием.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прогресс и развитие должны быть в равной мере направлены на достижение следующих главных целей: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Предоставление всестороннего социального обеспечения и услуг социального попечительства, создание и улучшение системы социального обеспечения и страхования для всех лиц, которые ввиду болезни, нетрудоспособности или преклонного возраста временно или постоянно не могут зарабатывать на жизнь, с целью обеспечения надлежащего уровня жизни для таких лиц, их семей и иждивенцев;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Охрана прав матери и ребенка; забота о воспитании и здоровье детей, проведение мероприятий, направленных на охрану здоровья и благосостояния женщин и особенно работающих матерей во время беременности и младенческого возраста их детей, а также матерей, заработок которых является единственным источником обеспечения семьи; предоставление женщинам отпусков и пособий в связи с беременностью и материнством с сохранением за ними места работы и зарплаты;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Защита прав и обеспечение благосостояния детей, престарелых и инвалидов; обеспечение защиты людей, страдающих физическими и умственными недостатками;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Воспитание молодежи в духе идеалов справедливости и мира, взаимного уважения и понимания между народами; распространение среди нее этих идеалов; содействие полному участию молодежи в процессе национального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Проведение мероприятий в области социальной защиты и устранение условий, порождающих преступность, правонарушения и особенно преступность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Гарантия того, что до сведения каждого человека без какой-либо дискриминации будут доведены его права и обязанности и что он будет получать необходимую помощь в осуществлении и охране своих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Далее, социальный прогресс и развитие должны быть направлены на достижение следующих главных целей: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Создание условий для быстрого и неуклонного социального и экономического развития, особенно в развивающихся странах; изменение международных экономических отношений, применение новых и эффективных методов международного сотрудничества, при которых равенство возможностей должно быть прерогативой как стран, так и отдельных лиц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Ликвидация всех форм дискриминации и эксплуатации и всякой другой практики и идеологии, противоречащих целям и принципам Устава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Ликвидация всех форм иностранной экономической эксплуатации, в частности эксплуатации, осуществляемой международными монополиями, для того чтобы дать народу каждой страны возможность полностью воспользоваться благами своих национальных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И, наконец, социальный прогресс и развитие должны быть направлены на достижение следующих главных целей: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XIII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Равноправное участие развитых и развивающихся стран в использовании достижений науки и техники, все более широкое применение науки и техники на благо социального развития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Установление гармоничного равновесия между научным, техническим и материальным прогрессом и интеллектуальным, духовным, культурным и нравственным развитием человечества;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Защита и улучшение окружающей человека среды.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III. СРЕДСТВА И МЕТОДЫ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основе принципов, изложенных в настоящей Декларации, для достижения целей социального прогресса и развития требуется мобилизация необходимых ресурсов путем национальных, и международных действий с уделением особого внимания таким средствам и методам, как: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XIV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Планирование социального прогресса и развития как составная часть планирования общего пропорционального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Учреждение, где это необходимо, национальных систем по разработке и проведению в жизнь социальной политики и программ, содействие со стороны заинтересованных государств плановому региональному развитию с учетом различных региональных условий и потребностей, в частности развитию районов, находящихся в неблагоприятных условиях или отсталых по сравнению с остальной частью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Поощрение основных и прикладных социальных исследований, особенно сравнительных международных исследований, применительно к планированию и выполнению программ социального развития.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a) Принятие мер для обеспечения надлежащим образом эффективного участия всех элементов общества в разработке и выполнении национальных планов и программ экономического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Принятие мер для расширения участия широких народных масс в экономической, социальной, культурной и политической жизни стран через посредство национальных правительственных органов и неправительственных организаций, кооперативов, сельских ассоциаций, организаций трудящихся и работодателей, а также женских и молодежных организаций, с помощью таких методов, как национальные и региональные планы социального и экономического прогресса и общинного развития, с целью достижения полной интеграции национального общества, ускорения прогресса социальной мобильности и укрепления демократической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Мобилизация общественного мнения как на национальном, так и на международном уровне в поддержку принципов и целей социального прогресса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Распространение социальной информации на национальном и международном уровнях, с тем чтобы доводить до сведения населения изменяющиеся обстоятельства в обществе в целом и просвещать потребителя.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Максимальная мобилизация всех национальных ресурсов и их рациональное и эффективное использование, содействие увеличению и ускорению производительных капиталовложений в социальной и экономической областях и в области занятости, ориентации общества в направлении процесса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Прогрессивное увеличение необходимых бюджетных и иных ресурсов, требующихся для финансирования социальных аспектов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Достижение справедливого распределения национального дохода путем использования, в частности, налоговой системы и государственных расходов в качестве инструмента справедливого распределения и перераспределения дохода для содействия социальному прогрессу;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Принятие мер, направленных на недопущение такого оттока капитала из развивающихся стран, который мог бы нанести ущерб их экономическому и социальному развитию.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XVII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Принятие мер для ускорения процесса индустриализации, особенно в развивающихся странах, с надлежащим учетом ее социальных аспектов в интересах всего населения; развитие соответствующей организационной и законодательной структуры, способствующей непрерывному и всестороннему росту промышленного сектора; принятие мер по преодолению неблагоприятных социальных последствий, которые могут возникнуть в результате урбанизации и индустриализации, включая автоматизацию; поддержание надлежащего равновесия между сельским и городским развитием, и, в частности, принятие по оздоровлению условий жизни прежде всего в крупных промышленных центрах;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Комплексная планировка в целях разрешения проблем урбанизации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Разработка всесторонних планов развития сельских районов с целью повышения жизненного уровня сельского населения и облегчения таких отношений между городом и деревней и соответствующего распределения населения, которые будут содействовать равномерному национальному развитию и социальному прогрессу;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Принятие мер для соответствующего контроля над использованием земли в интересах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социального прогресса и развития в равной мере требует претворения в жизнь следующих средств и методов: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XVIII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Принятие соответствующих законодательных, административных и других мер по обеспечению для всех не только политических и гражданских прав, но и полного осуществления экономических, социальных и культурных прав без какой бы то ни было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Содействие основанным на демократических принципах социальным и организационным реформам и стимулам к изменениям, которые необходимы для устранения всех форм дискриминации и эксплуатации и ведут к высоким темпам экономического и социального прогресса, включая аграрную реформу, при которой системы землевладения и землепользования наилучшим образом служили бы целям социальной справедливости и 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Принятие мер для резкого увеличения и диверсификации сельскохозяйственного производства, в частности, путем проведения демократических аграрных реформ, с целью обеспечения достаточного и хорошо сбалансированного снабжения продовольствием, справедливого распределения его среди всего населения и улучшения норм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Принятие мер по внедрению, с участием правительства, программ строительства недорогостоящих жилищ как в сельских, так и в городских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Развитие и расширение системы транспорта и связи, особенно в развивающихся странах.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XIX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Предоставление бесплатного обслуживания в области здравоохранения всему населению и обеспечение того, чтобы соответствующие профилактические и лечебные учреждения, а также медицинское обслуживание были доступны всем;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Принятие и проведение в жизнь законодательных мер и административных положений с целью осуществления всесторонних программ в области социального обеспечения и социального попечительства, а также улучшения и координации существующего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Принятие мер и предоставление обслуживания в области социального обеспечения рабочим - мигрантам и их семьям в соответствии с положениями Конвенции № 97 Международной организации труда и другими международными документами, касающимися рабочих -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Принятие надлежащих мер по восстановлению трудоспособности лиц с умственными или физическими недостатками, особенно детей и молодежи, с тем чтобы помочь им в возможно полной мере стать полезными членами общества; такие меры должны включать предоставление лечения и технических приспособлений, возможностей образования, профессиональной и социальной ориентации, обучения и льгот при трудоустройстве, а также предоставление других видов необходимой помощи, создание социальных условий, в которых нетрудоспособные лица не подвергались бы дискриминации из-за своих недостатков.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Предоставление полных демократических свобод профессиональным союзам, свободы ассоциаций для всех трудящихся, включая право на заключение коллективных договоров и забастовки, признание права создавать другие организации трудящихся; обеспечение возможности для более широкого участия профессиональных союзов в экономическом и социальном развитии; эффективное участие всех членов профессиональных союзов в решении экономических и социальных вопросов, затрагивающих их интересы;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Улучшение условий гигиены и безопасности труда рабочих с помощью соответствующих технологических и законодательных мер и обеспечение материальных условий для осуществления этих мер, включая ограничение рабочих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Принятие соответствующих мер для развития гармонических промышленных отношений.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XXI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Подготовка национальных кадров и персонала, включая административный, управленческий, профессиональный и технический персонал, необходимый для социального развития и осуществления планов и политики общего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Принятие мер в целях ускорения расширения и улучшения общего профессионального и технического образования, подготовки и переподготовки кадров, что должно обеспечиваться бесплатно на всех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Повышение общего уровня образования; развитие и расширение национальных средств массовой информации, их рациональное и полное использование для обеспечения беспрерывного процесса образования всего населения и поощрения участия его в области социального развития; конструктивное использование свободного времени, особенно времени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Разработка национальной и международной политики и мероприятий, направленных на то, чтобы избежать "утечки умов" и ее неблагоприятных последствий.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XXII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Разработка и координация политики и мер, направленных на укрепление существенно важных функций семьи как основной ячейки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Разработка и введение в необходимых случаях программ в области народонаселения в рамках национальной демографической политики и в качестве составной части общего медицинского обслуживания, в том числе программ обучения, подготовки персонала и предоставления семьям знаний и средств, которые дали бы им возможность осуществлять свое право на свободное и ответственное решение вопроса о числе детей и промежутках между их рождением;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Создание в интересах детей и работающих родителей соответствующих детских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социального прогресса и развития требует, наконец, претворения в жизнь следующих средств и методов.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XXIII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Установление для развивающихся стран заданий в отношении темпов экономического роста, в рамках политики Организации Объединенных Наций в области развития, достаточно высоких, чтобы обеспечить значительное ускорение их темпов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Предоставление большей помощи на более благоприятных условиях; выполнение задания по оказанию помощи в объеме не менее 1 процента валового национального продукта (в рыночных ценах) передовых в экономическом отношении стран; общее облегчение условий предоставления займов развивающимся странам путем установления низких процентных ставок на займы и длительных льготных сроков погашения займов, а также гарантия того, что предоставление таких займов будет основываться строго на социально-экономических критериях, не зависящих от каких-либо политических соображений;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Предоставление технической, финансовой и материальной помощи как на двусторонней, так и на многосторонней основе в возможно более полной степени и на благоприятных условиях, улучшение координации международной помощи для достижения социальных целей национальных планов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Предоставление развивающимся странам технической, финансовой и материальной помощи и создание благоприятных условий, с тем чтобы помочь этим странам непосредственно осуществлять эксплуатацию их национальных ресурсов и природных богатств и тем самым позволить народам этих стран в полной мере своими национальными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Расширение международной торговли, основанной на принципах равенства и недопущения дискриминации; исправление положения развивающихся стран в международной торговле при помощи справедливых условий торговли; введение общей, не основанной на взаимности, недискриминационной системы преференций для экспорта развивающихся стран в развитые страны; заключение на выполнение общих и всесторонних товарных соглашений и финансирование достаточных буферных запасов международными финансовыми учреждениями.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XXIV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Усиление международного сотрудничества в целях обеспечения международного обмена информацией, знаниями и опытом в области социального прогресса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Возможно более широкое международное техническое, научное и культурное сотрудничество и взаимное использование опыта стран с различными экономическими и социальными системами и с различным уровнем развития на основе взаимной выгоды и строгого соблюдения и уважения национального суверенитета;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Все более широкое применение науки и техники для социального и экономического развития; мероприятия по передаче развивающимся странам технических знаний, включая технологию производства и патенты, а также мероприятия по обмену этими знаниями.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XXV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Разработка правовых и административных мер по защите и улучшению окружающей человека среды как на национальном, так и на международном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Использование и эксплуатация, в соответствии с надлежащими международными нормами, ресурсов таких районов окружающей среды, как космическое пространство и дно морей и океанов и его недр за пределами действия национальной юрисдикции в дополнение к имеющимся в любой стране, независимо от ее географического положения, национальным ресурсам для достижения экономического и социального прогресса и развития, с уделением особого внимания интересам и потребностям развивающихся стран.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XXVI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Возмещение, включая реституции и репарации, ущерба как социального, так и экономического характера, причиненного в результате агрессии и незаконной оккупации территории агрессором.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XXVII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Достижение всеобщего и полного разоружения и направление постепенно высвобождаемых ресурсов на использование для экономического и социального прогресса и благосостояния всех народов и, в частности, на благо развивающихся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Принятие мер, способствующих разоружению, включая, в частности, полное запрещение испытаний ядерного оружия, запрещение разработки, производства и накопления запасов химического и бактериологического (биологического) оружия и недопущение загрязнения океанов и внутренних вод отходами ядерного производства.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