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526f" w14:textId="d3e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между Министерством сельского хозяйства Республики Казахстан и Министерством сельского и лесного хозяйства Турецкой Республики по сотрудничеству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13 сентября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13 сентября 2018 года. -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 2018 г., № 5, ст. 65)  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и Министерство сельского и лесного хозяйства Турецкой Республики, далее именуемые Сторонами, 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развития взаимовыгодного сотрудничества в области сельского хозяйства на основе принципа равенства и взаимоуважения,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 долгосрочном торгово-экономическом сотрудничестве между Правительством Республики Казахстан и Правительством Турецкой Республики, совершенное в Анкаре 22 мая 2003 года,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ведущую роль сельского хозяйства в развитии экономики и обеспечении продовольственной безопасности,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обмена опытом и сотрудничества на всех уровнях для укрепления сотрудничества между государствами Сторон,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областях: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растениеводческой продукции, карантин и защита растений;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животноводство и здоровье животных;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генетическим и биологическим материалом растений и животных;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мелиорация земель (внедрение водосберегающих технологий орошения);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аквакультура;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сельскохозяйственные исследования;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пищевая и перерабатывающая промышленность. 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настоящего Меморандума осуществляется посредством: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информацией и опытом в областях,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встреч по вопросам, представляющим взаимный интерес;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участия в мероприятиях, проводимых на территориях государств Сторон (тренинги, исследования, выставки, семинары, конференции и другие подобные мероприятия).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договорились создать Рабочую группу для мониторинга и оценки осуществления сотрудничества в рамках настоящего Меморандума.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группа состоит из пяти членов от каждой страны, включая глав делегаций.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Рабочая группа собирается ежегодно или время от времени по согласованию Сторон для составления программ сотрудничества, поочередно в Республике Казахстан и Турецкой Республике. 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Рабочая группа несет ответственность за: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анализ реализации программ сотрудничества;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выработку предложений по дальнейшему развитию и улучшению сотрудничества;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рекомендации по решению вопросов, связанных с деятельностью в рамках сотрудничества.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Меморандума,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своих государств обеспечивают защиту прав на интеллектуальную собственность материалов, полученных в рамках настоящего Меморандума.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интеллектуальную собственность, полученные в результате совместной деятельности в соответствии с настоящим Меморандумом, подлежат регулированию в соответствии с отдельными соглашениями, подготавливаемыми в зависимости от конкретного случая.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имеют права передавать какую-либо коммерчески ценную конфиденциальную информацию, полученную в рамках настоящего Меморандума, которая отмечена как "Конфиденциально", третьим лицам без письменного согласия той или иной Стороны, от которой такая информация была получена. 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Меморандум по взаимному согласию Сторон, в письменной форме, могут вноситься изменения и дополнения, являющиеся его неотъемлемыми частями и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Меморандума Стороны разрешают их путем переговоров и консультаций.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 даты подписания.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заключается на неопределенный срок и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настоящего Меморандума.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Меморандума не повлияет на реализацию мероприятий, осуществляемых Сторонами в рамках настоящего Меморандума, до их завершения.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Анкаре 13 сентября 2018 года в двух экземплярах на казахском, турецком, русском и английском языках, причем все тексты имеют одинаковую силу.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в толковании положений настоящего Меморандума английский язык имеет преимущественную силу.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6960"/>
      </w:tblGrid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сельского хозяйства Республики Казахстан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сельского и лесного хозяйства Турецкой Республики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