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d198" w14:textId="0f7d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МЕМОРАНДУМ о сотрудничестве между Министерством по делам религий и гражданского общества Республики Казахстан и Комитетом по делам религий, упорядочению национальных традиций, торжеств и обрядов при Правительстве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Меморандум, 14 марта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(* Вступил в силу 14 марта 2018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2018 г., № 3, ст. 35)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по делам религий и гражданского общества Республики Казахстан и Комитет по делам религий, упорядочению национальных традиций, торжеств и обрядов при Правительстве Республики Таджикистан и, именуемые далее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стремление к укреплению сотрудничества и обмену опытом в религиозной сфере,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исторически сложившиеся дружественные межгосударственные связи двух народов,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достигли взаимопонимания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в сфере религии в рамках национальных законодательств своих государств.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в пределах своей компетенции по следующим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опытом и практикой ведения государственной политики в области религии, в том числе по вопросам профилактики религиозного экстремизма;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встреч, мероприятий, проводимых на территориях государств Сторон (конференции, круглые столы и другие подобные мероприятия), по представляющим взаимный интерес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разъяснительной работы с целью предупреждения распространения деструктивной религиозной идеологии и проявлений религиозного экстремизма;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направления, в сфере религии, представляющие взаимный интерес по согласию Сторон.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развитию сотрудничества научно-исследовательских организаций Сторон в проведении совместных исследований по вопросам религий в соответствии с национальными законодательствами государств Сторон.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настоящего Меморандума обеспечивается Сторонами в соответствии с национальными законодательствами государств Сторон и международными договорами, участниками которых являются их государства.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настоящий Меморандум могут вноситься изменения и дополнения, которые являются его неотъемлемыми частями и оформляются отдельными протоколами, вступающими в силу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Меморандума.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и разногласий по толкованию или применению положений настоящего Меморандума, Стороны разрешают их путем переговоров и консультаций.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возникают в ходе выполнения положений настоящего Меморандума, в пределах средств, предусмотренных национальными законодательствами своих государств, если в каждом конкретном случае не будет согласован иной порядок.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вступает в силу с даты подписания и заключается на неопределенный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прекращает действие по истечении трех месяцев с даты получения одной из Сторон по дипломатическим каналам письменного уведомления другой Стороны о своем намерении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Меморандума не будет влиять на совместные проекты и программы, начатые в период действия настоящего Меморандума, если Стороны не договорятся об ином.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14 марта 2018 года в двух экземплярах, каждый на казахском, таджикском и русском языках, при этом все тексты имеют одинаковую законную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и разногласий по толкованию и применению положений настоящего Меморандума Стороны обращаются к тексту на русском языке.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 Министерство по делам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 религий и гражданского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 общества Республики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 Комитет по делам религий,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 упорядочению национальных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 традиций, торжеств и обрядов при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 Правительстве Республики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 Таджикистан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