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be59" w14:textId="dbcb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между Министерством финансов Республики Казахстан и Министерством финансов Туркменистана о взаимодействии в сфере противодействия легализации доходов, полученных преступным 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18 апреля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18 апреля 2017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3, ст. 37)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и Министерство финансов Туркменистана, далее именуемые Сторонами,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взаимных интересов в сфере противодействия легализации доходов, полученных преступным путем, и финансированию терроризма, а также связанной с этим преступной деятельности, принимая во внимание необходимость осуществления сотрудничества наиболее эффективным способом,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взаимодействие, в том числе информационный обмен, в соответствии с положениями настоящего Соглашения, действуя в пределах своей компетенции с соблюдением законодательств и международных обязательств каждого из государств Сторон.</w:t>
      </w:r>
    </w:p>
    <w:bookmarkEnd w:id="4"/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взаимодействие, в том числе информационный обмен, на стадиях сбора, обработки и анализа находящейся в их распоряжении информации об операциях с денежными средствами или иным имуществом, в отношении которых имеются подозрения, что они связаны с легализацией доходов, полученных преступным путем, финансированием терроризма и связанной с этим преступной деятельностью, а также взаимодействие по обмену информацией о деятельности физических и юридических лиц, участвующих в совершении этих операций.</w:t>
      </w:r>
    </w:p>
    <w:bookmarkEnd w:id="6"/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информацией осуществляется в письменной форме, в том числе по согласованию Сторон посредством использования технических средств передачи текста, по инициативе или на основании запросов Сторон.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включает в себя: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запрашивающей Стороны;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запрашиваемой Стороны;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краткое изложение существа запроса и его обоснование (если запрос является срочным, запрашивающая Сторона обязана обосновать необходимость в такой срочности);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описание содержания запрашиваемой информации;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цель использования запрашиваемой информации;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другие сведения, необходимые для его исполнения.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запрашиваемая Сторона может запросить у запрашивающей Стороны дополнительную информацию, необходимую для надлежащего исполнения запроса.</w:t>
      </w:r>
    </w:p>
    <w:bookmarkEnd w:id="16"/>
    <w:bookmarkStart w:name="z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 может быть отказано полностью или частично, если его исполнение может нанести ущерб суверенитету, безопасности, общественному порядку или другим существенным интересам государства запрашиваемой Стороны, противоречит законодательству и (или) международным обязательствам государства запрашиваемой Стороны, а также если по фактам, указанным в запросе, уже ведется досудебное расследование (проверка) или судебное разбирательство в государстве запрашиваемой Стороны.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запрашиваемая Сторона принимает решение об отказе исполнить запрос, она уведомляет об этом запрашивающую Сторону с указанием причины принятия такого решения.</w:t>
      </w:r>
    </w:p>
    <w:bookmarkEnd w:id="19"/>
    <w:bookmarkStart w:name="z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полученная в рамках настоящего Соглашения, не может быть использована без письменного согласия предоставившей ее Стороны в иных целях, чем те, для которых она запрашивалась и была предоставлена.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полученная в рамках настоящего Соглашения, является конфиденциальной, и на нее распространяется режим защиты, предусмотренный законодательством государства получающей Стороны в отношении подобной информации из национальных источников.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Стороны, руководствуясь законодательством и международными обязательствами своих государств, осуществляют необходимые организационно-технические меры, направленные на защиту информации, полученной в рамках настоящего Соглашения, от уничтожения, изменения, разглашения, а также от любого иного незаконного использования.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Информация, полученная в рамках настоящего Соглашения, хранится не дольше, чем этого требуют цели, для которых она была передана. Информация подлежит уничтожению в соответствии с нормативными правовыми актами каждого из государств Сторон.</w:t>
      </w:r>
    </w:p>
    <w:bookmarkEnd w:id="24"/>
    <w:bookmarkStart w:name="z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Сторон обмен информацией предусматривается в отношении лиц, операций и сделок, связанных с легализацией доходов, полученных преступным путем, и финансированием терроризма, а также связанной с этим преступной деятельностью, указанных в законодательстве каждого из государств Сторон.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Указанная в настоящей статье информация может быть использована в досудебных и судебных целях только в отношении дел, связанных с легализацией доходов, полученных преступным путем, и финансированием терроризма, а также связанной с этим преступной деятельностью.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совместно определяют порядок передачи информации в соответствии с законодательством каждого из государств Сторон и проводят консультации по вопросам реализации настоящего Соглашения.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могут по запросу или по собственной инициативе обмениваться информацией о законодательстве каждого из государств Сторон в сфере противодействия легализации доходов, полученных преступным путем, и финансированию терроризма, а также оказывать иное техническое содействие.</w:t>
      </w:r>
    </w:p>
    <w:bookmarkEnd w:id="29"/>
    <w:bookmarkStart w:name="z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по взаимной договоренности могут проводить совместные конференции и семинары для обмена опытом и обсуждения вопросов, представляющих взаимный интерес.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препятствует выработке и развитию иных взаимоприемлемых форм сотрудничества.</w:t>
      </w:r>
    </w:p>
    <w:bookmarkEnd w:id="32"/>
    <w:bookmarkStart w:name="z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Взаимодействие и информационный обмен в рамках настоящего Соглашения между Сторонами осуществляется на русском языке.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оформлении документов на государственных языках Сторон, необходимо приложить заверенный перевод на русский язык.</w:t>
      </w:r>
    </w:p>
    <w:bookmarkEnd w:id="35"/>
    <w:bookmarkStart w:name="z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Сторон, в настоящее Соглашение могут быть внесены изменения и дополнения, оформляемые отдельными протоколами, являющимися его неотъемлемыми частями и вступившими силу в порядке, предусмотренном в статье 12 настоящего Соглашения.</w:t>
      </w:r>
    </w:p>
    <w:bookmarkEnd w:id="37"/>
    <w:bookmarkStart w:name="z1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у Сторон при толковании и применении настоящего Соглашения, разрешаются путем консультаций и переговоров между Сторонами.</w:t>
      </w:r>
    </w:p>
    <w:bookmarkEnd w:id="39"/>
    <w:bookmarkStart w:name="z1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государства Сторон.</w:t>
      </w:r>
    </w:p>
    <w:bookmarkEnd w:id="41"/>
    <w:bookmarkStart w:name="z1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с даты его подписания.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Соглашения, направив соответствующее письменное уведомление по дипломатическим каналам другой Стороне. Настоящее Соглашение прекращает свое действие по истечении 90 дней с даты получения такого уведомления другой Стороной.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настоящего Соглашения, предусматривающие обеспечение конфиденциальности информации, полученной во время действия настоящего Соглашения, остаются в силе после прекращения действия Соглашения на следующие 10 лет.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18 апреля 2017 года в двух подлинных экземплярах, каждый на казахском, туркменском и русском языках, причем все тексты имеют одинаковую силу.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в толковании положений данного Соглашения за основу принимается текст на русском языке.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Министерство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4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